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BF4E4">
      <w:pPr>
        <w:pStyle w:val="23"/>
        <w:ind w:left="0" w:firstLine="0"/>
        <w:rPr>
          <w:color w:val="auto"/>
          <w:highlight w:val="none"/>
        </w:rPr>
      </w:pPr>
    </w:p>
    <w:p w14:paraId="02104A7E">
      <w:pPr>
        <w:numPr>
          <w:numId w:val="0"/>
        </w:numPr>
        <w:spacing w:line="360" w:lineRule="auto"/>
        <w:jc w:val="center"/>
        <w:rPr>
          <w:rFonts w:hint="eastAsia" w:ascii="宋体" w:hAnsi="宋体" w:cs="宋体"/>
          <w:b/>
          <w:sz w:val="32"/>
          <w:szCs w:val="32"/>
          <w:highlight w:val="none"/>
        </w:rPr>
      </w:pPr>
      <w:bookmarkStart w:id="0" w:name="_Hlk65591423"/>
      <w:r>
        <w:rPr>
          <w:rFonts w:hint="eastAsia" w:ascii="宋体" w:hAnsi="宋体" w:cs="宋体"/>
          <w:b/>
          <w:sz w:val="32"/>
          <w:szCs w:val="32"/>
          <w:highlight w:val="none"/>
          <w:lang w:val="en-US" w:eastAsia="zh-CN"/>
        </w:rPr>
        <w:t>东北塘派出所食堂外包服务项目-采购需求</w:t>
      </w:r>
    </w:p>
    <w:p w14:paraId="3E3938F9">
      <w:pPr>
        <w:spacing w:line="360" w:lineRule="auto"/>
        <w:ind w:firstLine="429" w:firstLineChars="179"/>
        <w:jc w:val="center"/>
        <w:rPr>
          <w:rFonts w:hint="eastAsia" w:ascii="宋体" w:hAnsi="宋体" w:eastAsia="宋体" w:cs="Times New Roman"/>
          <w:bCs/>
          <w:sz w:val="24"/>
          <w:highlight w:val="none"/>
        </w:rPr>
      </w:pPr>
    </w:p>
    <w:p w14:paraId="67D7CF0E">
      <w:pPr>
        <w:numPr>
          <w:ilvl w:val="0"/>
          <w:numId w:val="0"/>
        </w:numPr>
        <w:spacing w:line="360" w:lineRule="auto"/>
        <w:ind w:firstLine="241" w:firstLineChars="100"/>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一、项目概况</w:t>
      </w:r>
    </w:p>
    <w:p w14:paraId="0B1E9CC7">
      <w:pPr>
        <w:spacing w:line="360" w:lineRule="auto"/>
        <w:ind w:firstLine="480" w:firstLineChars="200"/>
        <w:jc w:val="left"/>
        <w:rPr>
          <w:rFonts w:hint="default" w:ascii="宋体" w:hAnsi="宋体" w:eastAsia="宋体" w:cs="Times New Roman"/>
          <w:bCs/>
          <w:sz w:val="24"/>
          <w:highlight w:val="none"/>
          <w:lang w:val="en-US" w:eastAsia="zh-CN"/>
        </w:rPr>
      </w:pPr>
      <w:r>
        <w:rPr>
          <w:rFonts w:hint="eastAsia" w:ascii="宋体" w:hAnsi="宋体" w:eastAsia="宋体" w:cs="Times New Roman"/>
          <w:bCs/>
          <w:sz w:val="24"/>
          <w:highlight w:val="none"/>
          <w:lang w:val="en-US" w:eastAsia="zh-CN"/>
        </w:rPr>
        <w:t>1</w:t>
      </w:r>
      <w:r>
        <w:rPr>
          <w:rFonts w:hint="eastAsia" w:ascii="宋体" w:hAnsi="宋体" w:cs="Times New Roman"/>
          <w:bCs/>
          <w:sz w:val="24"/>
          <w:highlight w:val="none"/>
          <w:lang w:val="en-US" w:eastAsia="zh-CN"/>
        </w:rPr>
        <w:t>、</w:t>
      </w:r>
      <w:r>
        <w:rPr>
          <w:rFonts w:hint="eastAsia" w:ascii="宋体" w:hAnsi="宋体" w:eastAsia="宋体" w:cs="Times New Roman"/>
          <w:bCs/>
          <w:sz w:val="24"/>
          <w:highlight w:val="none"/>
          <w:lang w:val="en-US" w:eastAsia="zh-CN"/>
        </w:rPr>
        <w:t>本项目为无锡市公安局锡山分局东北塘派出所提供食堂外包服务</w:t>
      </w:r>
      <w:r>
        <w:rPr>
          <w:rFonts w:hint="eastAsia" w:ascii="宋体" w:hAnsi="宋体" w:cs="Times New Roman"/>
          <w:bCs/>
          <w:sz w:val="24"/>
          <w:highlight w:val="none"/>
          <w:lang w:val="en-US" w:eastAsia="zh-CN"/>
        </w:rPr>
        <w:t>。供应商</w:t>
      </w:r>
      <w:r>
        <w:rPr>
          <w:rFonts w:hint="eastAsia" w:ascii="宋体" w:hAnsi="宋体" w:eastAsia="宋体" w:cs="Times New Roman"/>
          <w:bCs/>
          <w:sz w:val="24"/>
          <w:highlight w:val="none"/>
          <w:lang w:val="en-US" w:eastAsia="zh-CN"/>
        </w:rPr>
        <w:t>为派出所工作人员</w:t>
      </w:r>
      <w:r>
        <w:rPr>
          <w:rFonts w:hint="eastAsia" w:ascii="宋体" w:hAnsi="宋体" w:cs="Times New Roman"/>
          <w:bCs/>
          <w:sz w:val="24"/>
          <w:highlight w:val="none"/>
          <w:lang w:val="en-US" w:eastAsia="zh-CN"/>
        </w:rPr>
        <w:t>（约173人）</w:t>
      </w:r>
      <w:r>
        <w:rPr>
          <w:rFonts w:hint="eastAsia" w:ascii="宋体" w:hAnsi="宋体" w:eastAsia="宋体" w:cs="Times New Roman"/>
          <w:bCs/>
          <w:sz w:val="24"/>
          <w:highlight w:val="none"/>
          <w:lang w:val="en-US" w:eastAsia="zh-CN"/>
        </w:rPr>
        <w:t>提供早、中、晚三餐，全年无休。</w:t>
      </w:r>
      <w:r>
        <w:rPr>
          <w:rFonts w:hint="eastAsia" w:ascii="宋体" w:hAnsi="宋体" w:cs="Times New Roman"/>
          <w:bCs/>
          <w:sz w:val="24"/>
          <w:highlight w:val="none"/>
          <w:lang w:val="en-US" w:eastAsia="zh-CN"/>
        </w:rPr>
        <w:t>具体</w:t>
      </w:r>
      <w:r>
        <w:rPr>
          <w:rFonts w:hint="eastAsia" w:ascii="宋体" w:hAnsi="宋体" w:eastAsia="宋体" w:cs="Times New Roman"/>
          <w:bCs/>
          <w:sz w:val="24"/>
          <w:highlight w:val="none"/>
          <w:lang w:val="en-US" w:eastAsia="zh-CN"/>
        </w:rPr>
        <w:t>每天</w:t>
      </w:r>
      <w:r>
        <w:rPr>
          <w:rFonts w:hint="eastAsia" w:ascii="宋体" w:hAnsi="宋体" w:cs="Times New Roman"/>
          <w:bCs/>
          <w:sz w:val="24"/>
          <w:highlight w:val="none"/>
          <w:lang w:val="en-US" w:eastAsia="zh-CN"/>
        </w:rPr>
        <w:t>三餐</w:t>
      </w:r>
      <w:r>
        <w:rPr>
          <w:rFonts w:hint="eastAsia" w:ascii="宋体" w:hAnsi="宋体" w:eastAsia="宋体" w:cs="Times New Roman"/>
          <w:bCs/>
          <w:sz w:val="24"/>
          <w:highlight w:val="none"/>
          <w:lang w:val="en-US" w:eastAsia="zh-CN"/>
        </w:rPr>
        <w:t>就餐人数，由采购人</w:t>
      </w:r>
      <w:r>
        <w:rPr>
          <w:rFonts w:hint="eastAsia" w:ascii="宋体" w:hAnsi="宋体" w:cs="Times New Roman"/>
          <w:bCs/>
          <w:sz w:val="24"/>
          <w:highlight w:val="none"/>
          <w:lang w:val="en-US" w:eastAsia="zh-CN"/>
        </w:rPr>
        <w:t>提前一天</w:t>
      </w:r>
      <w:r>
        <w:rPr>
          <w:rFonts w:hint="eastAsia" w:ascii="宋体" w:hAnsi="宋体" w:eastAsia="宋体" w:cs="Times New Roman"/>
          <w:bCs/>
          <w:sz w:val="24"/>
          <w:highlight w:val="none"/>
          <w:lang w:val="en-US" w:eastAsia="zh-CN"/>
        </w:rPr>
        <w:t>提供</w:t>
      </w:r>
      <w:r>
        <w:rPr>
          <w:rFonts w:hint="eastAsia" w:ascii="宋体" w:hAnsi="宋体" w:cs="Times New Roman"/>
          <w:bCs/>
          <w:sz w:val="24"/>
          <w:highlight w:val="none"/>
          <w:lang w:val="en-US" w:eastAsia="zh-CN"/>
        </w:rPr>
        <w:t>，供应商</w:t>
      </w:r>
      <w:r>
        <w:rPr>
          <w:rFonts w:hint="eastAsia" w:ascii="宋体" w:hAnsi="宋体" w:eastAsia="宋体" w:cs="Times New Roman"/>
          <w:bCs/>
          <w:sz w:val="24"/>
          <w:highlight w:val="none"/>
          <w:lang w:val="en-US" w:eastAsia="zh-CN"/>
        </w:rPr>
        <w:t>按需准备各</w:t>
      </w:r>
      <w:r>
        <w:rPr>
          <w:rFonts w:hint="eastAsia" w:ascii="宋体" w:hAnsi="宋体" w:cs="Times New Roman"/>
          <w:bCs/>
          <w:sz w:val="24"/>
          <w:highlight w:val="none"/>
          <w:lang w:val="en-US" w:eastAsia="zh-CN"/>
        </w:rPr>
        <w:t>餐</w:t>
      </w:r>
      <w:r>
        <w:rPr>
          <w:rFonts w:hint="eastAsia" w:ascii="宋体" w:hAnsi="宋体" w:eastAsia="宋体" w:cs="Times New Roman"/>
          <w:bCs/>
          <w:sz w:val="24"/>
          <w:highlight w:val="none"/>
          <w:lang w:val="en-US" w:eastAsia="zh-CN"/>
        </w:rPr>
        <w:t>食材。</w:t>
      </w:r>
    </w:p>
    <w:p w14:paraId="5D3820BB">
      <w:pPr>
        <w:spacing w:line="360" w:lineRule="auto"/>
        <w:ind w:firstLine="480" w:firstLineChars="200"/>
        <w:jc w:val="left"/>
        <w:rPr>
          <w:rFonts w:hint="default" w:ascii="宋体" w:hAnsi="宋体" w:eastAsia="宋体" w:cs="Times New Roman"/>
          <w:bCs/>
          <w:sz w:val="24"/>
          <w:highlight w:val="none"/>
          <w:lang w:val="en-US" w:eastAsia="zh-CN"/>
        </w:rPr>
      </w:pPr>
      <w:r>
        <w:rPr>
          <w:rFonts w:hint="eastAsia" w:ascii="宋体" w:hAnsi="宋体" w:cs="Times New Roman"/>
          <w:bCs/>
          <w:sz w:val="24"/>
          <w:highlight w:val="none"/>
          <w:lang w:val="en-US" w:eastAsia="zh-CN"/>
        </w:rPr>
        <w:t>2、</w:t>
      </w:r>
      <w:r>
        <w:rPr>
          <w:rFonts w:hint="eastAsia" w:ascii="宋体" w:hAnsi="宋体" w:eastAsia="宋体" w:cs="Times New Roman"/>
          <w:bCs/>
          <w:sz w:val="24"/>
          <w:highlight w:val="none"/>
          <w:lang w:val="en-US" w:eastAsia="zh-CN"/>
        </w:rPr>
        <w:t>东北塘派出所作为本项目的日常管理方，行使采购人的权利，考核</w:t>
      </w:r>
      <w:r>
        <w:rPr>
          <w:rFonts w:hint="eastAsia" w:ascii="宋体" w:hAnsi="宋体" w:cs="Times New Roman"/>
          <w:bCs/>
          <w:sz w:val="24"/>
          <w:highlight w:val="none"/>
          <w:lang w:val="en-US" w:eastAsia="zh-CN"/>
        </w:rPr>
        <w:t>供应商</w:t>
      </w:r>
      <w:r>
        <w:rPr>
          <w:rFonts w:hint="eastAsia" w:ascii="宋体" w:hAnsi="宋体" w:eastAsia="宋体" w:cs="Times New Roman"/>
          <w:bCs/>
          <w:sz w:val="24"/>
          <w:highlight w:val="none"/>
          <w:lang w:val="en-US" w:eastAsia="zh-CN"/>
        </w:rPr>
        <w:t>的服务质量。</w:t>
      </w:r>
    </w:p>
    <w:p w14:paraId="62356DCB">
      <w:pPr>
        <w:spacing w:line="360" w:lineRule="auto"/>
        <w:ind w:firstLine="480" w:firstLineChars="200"/>
        <w:jc w:val="left"/>
        <w:rPr>
          <w:rFonts w:hint="eastAsia" w:ascii="宋体" w:hAnsi="宋体" w:eastAsia="宋体" w:cs="Times New Roman"/>
          <w:bCs/>
          <w:sz w:val="24"/>
          <w:highlight w:val="none"/>
        </w:rPr>
      </w:pPr>
      <w:r>
        <w:rPr>
          <w:rFonts w:hint="eastAsia" w:ascii="宋体" w:hAnsi="宋体" w:cs="Times New Roman"/>
          <w:bCs/>
          <w:sz w:val="24"/>
          <w:highlight w:val="none"/>
          <w:lang w:val="en-US" w:eastAsia="zh-CN"/>
        </w:rPr>
        <w:t>3</w:t>
      </w:r>
      <w:r>
        <w:rPr>
          <w:rFonts w:hint="eastAsia" w:ascii="宋体" w:hAnsi="宋体" w:eastAsia="宋体" w:cs="Times New Roman"/>
          <w:bCs/>
          <w:sz w:val="24"/>
          <w:highlight w:val="none"/>
        </w:rPr>
        <w:t>、采用</w:t>
      </w:r>
      <w:r>
        <w:rPr>
          <w:rFonts w:hint="eastAsia" w:ascii="宋体" w:hAnsi="宋体" w:eastAsia="宋体" w:cs="Times New Roman"/>
          <w:bCs/>
          <w:sz w:val="24"/>
          <w:highlight w:val="none"/>
          <w:lang w:val="en-US" w:eastAsia="zh-Hans"/>
        </w:rPr>
        <w:t>全</w:t>
      </w:r>
      <w:r>
        <w:rPr>
          <w:rFonts w:hint="eastAsia" w:ascii="宋体" w:hAnsi="宋体" w:eastAsia="宋体" w:cs="Times New Roman"/>
          <w:bCs/>
          <w:sz w:val="24"/>
          <w:highlight w:val="none"/>
        </w:rPr>
        <w:t>包管理的餐饮运行管理模式。</w:t>
      </w:r>
      <w:r>
        <w:rPr>
          <w:rFonts w:hint="eastAsia" w:ascii="宋体" w:hAnsi="宋体" w:eastAsia="宋体" w:cs="Times New Roman"/>
          <w:bCs/>
          <w:sz w:val="24"/>
          <w:highlight w:val="none"/>
          <w:lang w:eastAsia="zh-CN"/>
        </w:rPr>
        <w:t>采购</w:t>
      </w:r>
      <w:r>
        <w:rPr>
          <w:rFonts w:hint="eastAsia" w:ascii="宋体" w:hAnsi="宋体" w:eastAsia="宋体" w:cs="Times New Roman"/>
          <w:bCs/>
          <w:sz w:val="24"/>
          <w:highlight w:val="none"/>
          <w:lang w:val="en-US" w:eastAsia="zh-CN"/>
        </w:rPr>
        <w:t>人</w:t>
      </w:r>
      <w:r>
        <w:rPr>
          <w:rFonts w:hint="eastAsia" w:ascii="宋体" w:hAnsi="宋体" w:eastAsia="宋体" w:cs="Times New Roman"/>
          <w:bCs/>
          <w:sz w:val="24"/>
          <w:highlight w:val="none"/>
          <w:lang w:val="en-US" w:eastAsia="zh-Hans"/>
        </w:rPr>
        <w:t>提供餐饮场地以及设施</w:t>
      </w:r>
      <w:r>
        <w:rPr>
          <w:rFonts w:hint="eastAsia" w:hAnsi="宋体" w:cs="Times New Roman"/>
          <w:bCs/>
          <w:sz w:val="24"/>
          <w:highlight w:val="none"/>
          <w:lang w:val="en-US" w:eastAsia="zh-CN"/>
        </w:rPr>
        <w:t>，</w:t>
      </w:r>
      <w:r>
        <w:rPr>
          <w:rFonts w:hint="eastAsia" w:ascii="宋体" w:hAnsi="宋体" w:cs="Times New Roman"/>
          <w:bCs/>
          <w:sz w:val="24"/>
          <w:highlight w:val="none"/>
          <w:lang w:val="en-US" w:eastAsia="zh-CN"/>
        </w:rPr>
        <w:t>供应商</w:t>
      </w:r>
      <w:r>
        <w:rPr>
          <w:rFonts w:hint="eastAsia" w:ascii="宋体" w:hAnsi="宋体" w:eastAsia="宋体" w:cs="Times New Roman"/>
          <w:bCs/>
          <w:sz w:val="24"/>
          <w:highlight w:val="none"/>
        </w:rPr>
        <w:t>提供</w:t>
      </w:r>
      <w:r>
        <w:rPr>
          <w:rFonts w:hint="eastAsia" w:ascii="宋体" w:hAnsi="宋体" w:cs="Times New Roman"/>
          <w:bCs/>
          <w:sz w:val="24"/>
          <w:highlight w:val="none"/>
          <w:lang w:val="en-US" w:eastAsia="zh-CN"/>
        </w:rPr>
        <w:t>食材、</w:t>
      </w:r>
      <w:r>
        <w:rPr>
          <w:rFonts w:hint="eastAsia" w:ascii="宋体" w:hAnsi="宋体" w:eastAsia="宋体" w:cs="Times New Roman"/>
          <w:bCs/>
          <w:sz w:val="24"/>
          <w:highlight w:val="none"/>
        </w:rPr>
        <w:t>服务人员及技术服务，负责菜点工艺流程实施与管理，按</w:t>
      </w:r>
      <w:r>
        <w:rPr>
          <w:rFonts w:hint="eastAsia" w:ascii="宋体" w:hAnsi="宋体" w:eastAsia="宋体" w:cs="Times New Roman"/>
          <w:bCs/>
          <w:sz w:val="24"/>
          <w:highlight w:val="none"/>
          <w:lang w:eastAsia="zh-CN"/>
        </w:rPr>
        <w:t>采购</w:t>
      </w:r>
      <w:r>
        <w:rPr>
          <w:rFonts w:hint="eastAsia" w:ascii="宋体" w:hAnsi="宋体" w:eastAsia="宋体" w:cs="Times New Roman"/>
          <w:bCs/>
          <w:sz w:val="24"/>
          <w:highlight w:val="none"/>
          <w:lang w:val="en-US" w:eastAsia="zh-CN"/>
        </w:rPr>
        <w:t>人</w:t>
      </w:r>
      <w:r>
        <w:rPr>
          <w:rFonts w:hint="eastAsia" w:ascii="宋体" w:hAnsi="宋体" w:eastAsia="宋体" w:cs="Times New Roman"/>
          <w:bCs/>
          <w:sz w:val="24"/>
          <w:highlight w:val="none"/>
        </w:rPr>
        <w:t>要求提供餐饮</w:t>
      </w:r>
      <w:r>
        <w:rPr>
          <w:rFonts w:hint="eastAsia" w:ascii="宋体" w:hAnsi="宋体" w:eastAsia="宋体" w:cs="Times New Roman"/>
          <w:bCs/>
          <w:sz w:val="24"/>
          <w:highlight w:val="none"/>
          <w:lang w:val="en-US" w:eastAsia="zh-CN"/>
        </w:rPr>
        <w:t>服务</w:t>
      </w:r>
      <w:r>
        <w:rPr>
          <w:rFonts w:hint="eastAsia" w:ascii="宋体" w:hAnsi="宋体" w:eastAsia="宋体" w:cs="Times New Roman"/>
          <w:bCs/>
          <w:sz w:val="24"/>
          <w:highlight w:val="none"/>
        </w:rPr>
        <w:t>和食堂环境清扫，协助</w:t>
      </w:r>
      <w:r>
        <w:rPr>
          <w:rFonts w:hint="eastAsia" w:ascii="宋体" w:hAnsi="宋体" w:eastAsia="宋体" w:cs="Times New Roman"/>
          <w:bCs/>
          <w:sz w:val="24"/>
          <w:highlight w:val="none"/>
          <w:lang w:eastAsia="zh-CN"/>
        </w:rPr>
        <w:t>采购</w:t>
      </w:r>
      <w:r>
        <w:rPr>
          <w:rFonts w:hint="eastAsia" w:ascii="宋体" w:hAnsi="宋体" w:eastAsia="宋体" w:cs="Times New Roman"/>
          <w:bCs/>
          <w:sz w:val="24"/>
          <w:highlight w:val="none"/>
          <w:lang w:val="en-US" w:eastAsia="zh-CN"/>
        </w:rPr>
        <w:t>人</w:t>
      </w:r>
      <w:r>
        <w:rPr>
          <w:rFonts w:hint="eastAsia" w:ascii="宋体" w:hAnsi="宋体" w:eastAsia="宋体" w:cs="Times New Roman"/>
          <w:bCs/>
          <w:sz w:val="24"/>
          <w:highlight w:val="none"/>
          <w:lang w:val="en-US" w:eastAsia="zh-Hans"/>
        </w:rPr>
        <w:t>做好餐饮服务项目</w:t>
      </w:r>
      <w:r>
        <w:rPr>
          <w:rFonts w:hint="eastAsia" w:ascii="宋体" w:hAnsi="宋体" w:eastAsia="宋体" w:cs="Times New Roman"/>
          <w:bCs/>
          <w:sz w:val="24"/>
          <w:highlight w:val="none"/>
        </w:rPr>
        <w:t>。</w:t>
      </w:r>
      <w:r>
        <w:rPr>
          <w:rFonts w:hint="eastAsia" w:ascii="宋体" w:hAnsi="宋体" w:eastAsia="宋体" w:cs="Times New Roman"/>
          <w:bCs/>
          <w:sz w:val="24"/>
          <w:highlight w:val="none"/>
          <w:lang w:eastAsia="zh-CN"/>
        </w:rPr>
        <w:t>采购</w:t>
      </w:r>
      <w:r>
        <w:rPr>
          <w:rFonts w:hint="eastAsia" w:ascii="宋体" w:hAnsi="宋体" w:eastAsia="宋体" w:cs="Times New Roman"/>
          <w:bCs/>
          <w:sz w:val="24"/>
          <w:highlight w:val="none"/>
          <w:lang w:val="en-US" w:eastAsia="zh-CN"/>
        </w:rPr>
        <w:t>人</w:t>
      </w:r>
      <w:r>
        <w:rPr>
          <w:rFonts w:hint="eastAsia" w:ascii="宋体" w:hAnsi="宋体" w:eastAsia="宋体" w:cs="Times New Roman"/>
          <w:bCs/>
          <w:sz w:val="24"/>
          <w:highlight w:val="none"/>
        </w:rPr>
        <w:t>按合同约定支付</w:t>
      </w:r>
      <w:r>
        <w:rPr>
          <w:rFonts w:hint="eastAsia" w:ascii="宋体" w:hAnsi="宋体" w:cs="Times New Roman"/>
          <w:bCs/>
          <w:sz w:val="24"/>
          <w:highlight w:val="none"/>
          <w:lang w:val="en-US" w:eastAsia="zh-CN"/>
        </w:rPr>
        <w:t>供应商</w:t>
      </w:r>
      <w:r>
        <w:rPr>
          <w:rFonts w:hint="eastAsia" w:ascii="宋体" w:hAnsi="宋体" w:eastAsia="宋体" w:cs="Times New Roman"/>
          <w:bCs/>
          <w:sz w:val="24"/>
          <w:highlight w:val="none"/>
        </w:rPr>
        <w:t>人员</w:t>
      </w:r>
      <w:r>
        <w:rPr>
          <w:rFonts w:hint="eastAsia" w:ascii="宋体" w:hAnsi="宋体" w:eastAsia="宋体" w:cs="Times New Roman"/>
          <w:bCs/>
          <w:sz w:val="24"/>
          <w:highlight w:val="none"/>
          <w:lang w:eastAsia="zh-CN"/>
        </w:rPr>
        <w:t>，</w:t>
      </w:r>
      <w:r>
        <w:rPr>
          <w:rFonts w:hint="eastAsia" w:ascii="宋体" w:hAnsi="宋体" w:eastAsia="宋体" w:cs="Times New Roman"/>
          <w:bCs/>
          <w:sz w:val="24"/>
          <w:highlight w:val="none"/>
          <w:lang w:val="en-US" w:eastAsia="zh-CN"/>
        </w:rPr>
        <w:t>材料，耗材</w:t>
      </w:r>
      <w:r>
        <w:rPr>
          <w:rFonts w:hint="eastAsia" w:ascii="宋体" w:hAnsi="宋体" w:eastAsia="宋体" w:cs="Times New Roman"/>
          <w:bCs/>
          <w:sz w:val="24"/>
          <w:highlight w:val="none"/>
        </w:rPr>
        <w:t>成本及管理费用等。</w:t>
      </w:r>
    </w:p>
    <w:p w14:paraId="16F64710">
      <w:pPr>
        <w:spacing w:line="360" w:lineRule="auto"/>
        <w:ind w:firstLine="480" w:firstLineChars="200"/>
        <w:jc w:val="left"/>
        <w:rPr>
          <w:rFonts w:hint="eastAsia" w:ascii="宋体" w:hAnsi="宋体" w:eastAsia="宋体" w:cs="Times New Roman"/>
          <w:bCs/>
          <w:sz w:val="24"/>
          <w:highlight w:val="none"/>
        </w:rPr>
      </w:pPr>
      <w:r>
        <w:rPr>
          <w:rFonts w:hint="eastAsia" w:ascii="宋体" w:hAnsi="宋体" w:cs="Times New Roman"/>
          <w:bCs/>
          <w:sz w:val="24"/>
          <w:highlight w:val="none"/>
          <w:lang w:val="en-US" w:eastAsia="zh-CN"/>
        </w:rPr>
        <w:t>4</w:t>
      </w:r>
      <w:r>
        <w:rPr>
          <w:rFonts w:hint="eastAsia" w:ascii="宋体" w:hAnsi="宋体" w:eastAsia="宋体" w:cs="Times New Roman"/>
          <w:bCs/>
          <w:sz w:val="24"/>
          <w:highlight w:val="none"/>
          <w:lang w:val="en-US" w:eastAsia="zh-CN"/>
        </w:rPr>
        <w:t>、</w:t>
      </w:r>
      <w:r>
        <w:rPr>
          <w:rFonts w:hint="eastAsia" w:ascii="宋体" w:hAnsi="宋体" w:eastAsia="宋体" w:cs="Times New Roman"/>
          <w:bCs/>
          <w:sz w:val="24"/>
          <w:highlight w:val="none"/>
          <w:lang w:eastAsia="zh-CN"/>
        </w:rPr>
        <w:t>采购</w:t>
      </w:r>
      <w:r>
        <w:rPr>
          <w:rFonts w:hint="eastAsia" w:ascii="宋体" w:hAnsi="宋体" w:eastAsia="宋体" w:cs="Times New Roman"/>
          <w:bCs/>
          <w:sz w:val="24"/>
          <w:highlight w:val="none"/>
          <w:lang w:val="en-US" w:eastAsia="zh-CN"/>
        </w:rPr>
        <w:t>人</w:t>
      </w:r>
      <w:r>
        <w:rPr>
          <w:rFonts w:hint="eastAsia" w:ascii="宋体" w:hAnsi="宋体" w:eastAsia="宋体" w:cs="Times New Roman"/>
          <w:bCs/>
          <w:sz w:val="24"/>
          <w:highlight w:val="none"/>
        </w:rPr>
        <w:t>如因临时团餐需求需新增其他运行管理模式的，</w:t>
      </w:r>
      <w:r>
        <w:rPr>
          <w:rFonts w:hint="eastAsia" w:ascii="宋体" w:hAnsi="宋体" w:cs="Times New Roman"/>
          <w:bCs/>
          <w:sz w:val="24"/>
          <w:highlight w:val="none"/>
          <w:lang w:eastAsia="zh-CN"/>
        </w:rPr>
        <w:t>供应商</w:t>
      </w:r>
      <w:r>
        <w:rPr>
          <w:rFonts w:hint="eastAsia" w:ascii="宋体" w:hAnsi="宋体" w:eastAsia="宋体" w:cs="Times New Roman"/>
          <w:bCs/>
          <w:sz w:val="24"/>
          <w:highlight w:val="none"/>
        </w:rPr>
        <w:t>应积极配合，费用由双方另行协商确定。</w:t>
      </w:r>
    </w:p>
    <w:p w14:paraId="02168D7C">
      <w:pPr>
        <w:spacing w:line="360" w:lineRule="auto"/>
        <w:ind w:firstLine="480" w:firstLineChars="200"/>
        <w:jc w:val="left"/>
        <w:rPr>
          <w:rFonts w:hint="eastAsia" w:ascii="宋体" w:hAnsi="宋体" w:eastAsia="宋体" w:cs="Times New Roman"/>
          <w:bCs/>
          <w:sz w:val="24"/>
          <w:highlight w:val="none"/>
          <w:lang w:val="en-US" w:eastAsia="zh-Hans"/>
        </w:rPr>
      </w:pPr>
      <w:r>
        <w:rPr>
          <w:rFonts w:hint="eastAsia" w:ascii="宋体" w:hAnsi="宋体" w:cs="Times New Roman"/>
          <w:bCs/>
          <w:sz w:val="24"/>
          <w:highlight w:val="none"/>
          <w:lang w:val="en-US" w:eastAsia="zh-CN"/>
        </w:rPr>
        <w:t>5</w:t>
      </w:r>
      <w:r>
        <w:rPr>
          <w:rFonts w:hint="eastAsia" w:ascii="宋体" w:hAnsi="宋体" w:eastAsia="宋体" w:cs="Times New Roman"/>
          <w:bCs/>
          <w:sz w:val="24"/>
          <w:highlight w:val="none"/>
          <w:lang w:val="en-US" w:eastAsia="zh-CN"/>
        </w:rPr>
        <w:t>、</w:t>
      </w:r>
      <w:r>
        <w:rPr>
          <w:rFonts w:hint="eastAsia" w:ascii="宋体" w:hAnsi="宋体" w:cs="Times New Roman"/>
          <w:bCs/>
          <w:sz w:val="24"/>
          <w:highlight w:val="none"/>
          <w:lang w:val="en-US" w:eastAsia="zh-CN"/>
        </w:rPr>
        <w:t>供应商应</w:t>
      </w:r>
      <w:r>
        <w:rPr>
          <w:rFonts w:hint="eastAsia" w:ascii="宋体" w:hAnsi="宋体" w:eastAsia="宋体" w:cs="Times New Roman"/>
          <w:bCs/>
          <w:sz w:val="24"/>
          <w:highlight w:val="none"/>
        </w:rPr>
        <w:t>确定人员配比，</w:t>
      </w:r>
      <w:r>
        <w:rPr>
          <w:rFonts w:hint="eastAsia" w:ascii="宋体" w:hAnsi="宋体" w:eastAsia="宋体" w:cs="Times New Roman"/>
          <w:bCs/>
          <w:sz w:val="24"/>
          <w:highlight w:val="none"/>
          <w:lang w:val="en-US" w:eastAsia="zh-Hans"/>
        </w:rPr>
        <w:t>厨师以及服务人员的数量，</w:t>
      </w:r>
      <w:r>
        <w:rPr>
          <w:rFonts w:hint="eastAsia" w:ascii="宋体" w:hAnsi="宋体" w:eastAsia="宋体" w:cs="Times New Roman"/>
          <w:bCs/>
          <w:sz w:val="24"/>
          <w:highlight w:val="none"/>
        </w:rPr>
        <w:t>根据就餐人数实际需要</w:t>
      </w:r>
      <w:r>
        <w:rPr>
          <w:rFonts w:hint="eastAsia" w:ascii="宋体" w:hAnsi="宋体" w:eastAsia="宋体" w:cs="Times New Roman"/>
          <w:bCs/>
          <w:sz w:val="24"/>
          <w:highlight w:val="none"/>
          <w:lang w:val="en-US" w:eastAsia="zh-Hans"/>
        </w:rPr>
        <w:t>与</w:t>
      </w:r>
      <w:r>
        <w:rPr>
          <w:rFonts w:hint="eastAsia" w:ascii="宋体" w:hAnsi="宋体" w:eastAsia="宋体" w:cs="Times New Roman"/>
          <w:bCs/>
          <w:sz w:val="24"/>
          <w:highlight w:val="none"/>
          <w:lang w:val="en-US" w:eastAsia="zh-CN"/>
        </w:rPr>
        <w:t>采购人</w:t>
      </w:r>
      <w:r>
        <w:rPr>
          <w:rFonts w:hint="eastAsia" w:ascii="宋体" w:hAnsi="宋体" w:eastAsia="宋体" w:cs="Times New Roman"/>
          <w:bCs/>
          <w:sz w:val="24"/>
          <w:highlight w:val="none"/>
          <w:lang w:val="en-US" w:eastAsia="zh-Hans"/>
        </w:rPr>
        <w:t>协商</w:t>
      </w:r>
      <w:r>
        <w:rPr>
          <w:rFonts w:hint="eastAsia" w:ascii="宋体" w:hAnsi="宋体" w:cs="Times New Roman"/>
          <w:bCs/>
          <w:sz w:val="24"/>
          <w:highlight w:val="none"/>
          <w:lang w:val="en-US" w:eastAsia="zh-CN"/>
        </w:rPr>
        <w:t>增减</w:t>
      </w:r>
      <w:r>
        <w:rPr>
          <w:rFonts w:hint="eastAsia" w:ascii="宋体" w:hAnsi="宋体" w:eastAsia="宋体" w:cs="Times New Roman"/>
          <w:bCs/>
          <w:sz w:val="24"/>
          <w:highlight w:val="none"/>
          <w:lang w:val="en-US" w:eastAsia="zh-Hans"/>
        </w:rPr>
        <w:t>服务人员。</w:t>
      </w:r>
    </w:p>
    <w:p w14:paraId="4F417902">
      <w:pPr>
        <w:spacing w:line="360" w:lineRule="auto"/>
        <w:ind w:firstLine="480" w:firstLineChars="200"/>
        <w:jc w:val="left"/>
        <w:rPr>
          <w:rFonts w:hint="eastAsia" w:ascii="宋体" w:hAnsi="宋体" w:cs="Times New Roman"/>
          <w:bCs/>
          <w:sz w:val="24"/>
          <w:highlight w:val="none"/>
          <w:lang w:val="en-US" w:eastAsia="zh-CN"/>
        </w:rPr>
      </w:pPr>
      <w:r>
        <w:rPr>
          <w:rFonts w:hint="eastAsia" w:ascii="宋体" w:hAnsi="宋体" w:cs="Times New Roman"/>
          <w:bCs/>
          <w:sz w:val="24"/>
          <w:highlight w:val="none"/>
          <w:lang w:val="en-US" w:eastAsia="zh-CN"/>
        </w:rPr>
        <w:t>6、采购人提供给供应商厨房、餐厅设施设备，在经营期间，如有必须更新的厨房设备，供应商应书面提出申请并呈报东北塘派出所，经派出所汇报街道办核准采购后，由派出所负责购买，资产属于派出所。</w:t>
      </w:r>
    </w:p>
    <w:p w14:paraId="51853506">
      <w:pPr>
        <w:spacing w:line="360" w:lineRule="auto"/>
        <w:ind w:firstLine="480" w:firstLineChars="200"/>
        <w:jc w:val="left"/>
        <w:rPr>
          <w:rFonts w:hint="eastAsia" w:ascii="宋体" w:hAnsi="宋体" w:cs="Times New Roman"/>
          <w:bCs/>
          <w:sz w:val="24"/>
          <w:highlight w:val="none"/>
          <w:lang w:val="en-US" w:eastAsia="zh-CN"/>
        </w:rPr>
      </w:pPr>
      <w:r>
        <w:rPr>
          <w:rFonts w:hint="eastAsia" w:ascii="宋体" w:hAnsi="宋体" w:cs="Times New Roman"/>
          <w:bCs/>
          <w:sz w:val="24"/>
          <w:highlight w:val="none"/>
          <w:lang w:val="en-US" w:eastAsia="zh-CN"/>
        </w:rPr>
        <w:t>7、在合同履行期间，食堂的燃气费由供应商承担并考虑在投标报价内。食堂的设备设施非供应商人为损坏由采购人负责维修，其余由供应商负责修理或补充,食堂内的清洁卫生及下水道疏通由供应商负责，因管理不善造成的问题，均由供应商自行负责解决。</w:t>
      </w:r>
    </w:p>
    <w:p w14:paraId="56A43580">
      <w:pPr>
        <w:numPr>
          <w:ilvl w:val="0"/>
          <w:numId w:val="0"/>
        </w:numPr>
        <w:spacing w:line="360" w:lineRule="auto"/>
        <w:ind w:firstLine="241" w:firstLineChars="100"/>
        <w:rPr>
          <w:rFonts w:hint="eastAsia" w:ascii="宋体" w:hAnsi="宋体" w:cs="宋体"/>
          <w:b/>
          <w:sz w:val="24"/>
          <w:highlight w:val="none"/>
          <w:lang w:val="en-US" w:eastAsia="zh-CN"/>
        </w:rPr>
      </w:pPr>
      <w:r>
        <w:rPr>
          <w:rFonts w:hint="eastAsia" w:ascii="宋体" w:hAnsi="宋体" w:cs="宋体"/>
          <w:b/>
          <w:sz w:val="24"/>
          <w:highlight w:val="none"/>
          <w:lang w:val="en-US" w:eastAsia="zh-CN"/>
        </w:rPr>
        <w:t>二、配餐要求</w:t>
      </w:r>
    </w:p>
    <w:p w14:paraId="7F944BC8">
      <w:pPr>
        <w:spacing w:line="360" w:lineRule="auto"/>
        <w:ind w:firstLine="480" w:firstLineChars="200"/>
        <w:jc w:val="left"/>
        <w:rPr>
          <w:rFonts w:hint="eastAsia" w:ascii="宋体" w:hAnsi="宋体" w:eastAsia="宋体" w:cs="Times New Roman"/>
          <w:bCs/>
          <w:sz w:val="24"/>
          <w:highlight w:val="none"/>
          <w:lang w:eastAsia="zh-CN"/>
        </w:rPr>
      </w:pPr>
      <w:r>
        <w:rPr>
          <w:rFonts w:hint="eastAsia" w:ascii="宋体" w:hAnsi="宋体" w:eastAsia="宋体" w:cs="Times New Roman"/>
          <w:bCs/>
          <w:sz w:val="24"/>
          <w:highlight w:val="none"/>
        </w:rPr>
        <w:t>供应商应按照采购人要求，根据就餐职工人数，每日按时足量优质向职工提供主、副食及相关服务。每日菜肴科学安排，花色品种不单一</w:t>
      </w:r>
      <w:r>
        <w:rPr>
          <w:rFonts w:hint="eastAsia" w:ascii="宋体" w:hAnsi="宋体" w:cs="Times New Roman"/>
          <w:bCs/>
          <w:sz w:val="24"/>
          <w:highlight w:val="none"/>
          <w:lang w:eastAsia="zh-CN"/>
        </w:rPr>
        <w:t>。</w:t>
      </w:r>
    </w:p>
    <w:p w14:paraId="5F730DAF">
      <w:pPr>
        <w:spacing w:line="360" w:lineRule="auto"/>
        <w:ind w:firstLine="480" w:firstLineChars="200"/>
        <w:jc w:val="left"/>
        <w:rPr>
          <w:rFonts w:hint="eastAsia" w:ascii="宋体" w:hAnsi="宋体" w:eastAsia="宋体" w:cs="Times New Roman"/>
          <w:bCs/>
          <w:sz w:val="24"/>
          <w:highlight w:val="none"/>
          <w:lang w:val="en-US" w:eastAsia="zh-CN"/>
        </w:rPr>
      </w:pPr>
      <w:r>
        <w:rPr>
          <w:rFonts w:hint="eastAsia" w:ascii="宋体" w:hAnsi="宋体" w:eastAsia="宋体" w:cs="Times New Roman"/>
          <w:bCs/>
          <w:sz w:val="24"/>
          <w:highlight w:val="none"/>
        </w:rPr>
        <w:t>供应品种</w:t>
      </w:r>
      <w:r>
        <w:rPr>
          <w:rFonts w:hint="eastAsia" w:ascii="宋体" w:hAnsi="宋体" w:cs="Times New Roman"/>
          <w:bCs/>
          <w:sz w:val="24"/>
          <w:highlight w:val="none"/>
          <w:lang w:eastAsia="zh-CN"/>
        </w:rPr>
        <w:t>（特殊餐、营养餐根据需要提供）</w:t>
      </w:r>
      <w:r>
        <w:rPr>
          <w:rFonts w:hint="eastAsia" w:ascii="宋体" w:hAnsi="宋体" w:eastAsia="宋体" w:cs="Times New Roman"/>
          <w:bCs/>
          <w:sz w:val="24"/>
          <w:highlight w:val="none"/>
        </w:rPr>
        <w:t>：</w:t>
      </w:r>
      <w:r>
        <w:rPr>
          <w:rFonts w:hint="eastAsia" w:ascii="宋体" w:hAnsi="宋体" w:eastAsia="宋体" w:cs="Times New Roman"/>
          <w:bCs/>
          <w:sz w:val="24"/>
          <w:highlight w:val="none"/>
          <w:lang w:val="en-US" w:eastAsia="zh-CN"/>
        </w:rPr>
        <w:t>早餐(粥，包子，面条，小菜，鸡蛋，豆浆</w:t>
      </w:r>
      <w:r>
        <w:rPr>
          <w:rFonts w:hint="eastAsia" w:hAnsi="宋体" w:cs="Times New Roman"/>
          <w:bCs/>
          <w:sz w:val="24"/>
          <w:highlight w:val="none"/>
          <w:lang w:val="en-US" w:eastAsia="zh-CN"/>
        </w:rPr>
        <w:t>等</w:t>
      </w:r>
      <w:r>
        <w:rPr>
          <w:rFonts w:hint="eastAsia" w:ascii="宋体" w:hAnsi="宋体" w:eastAsia="宋体" w:cs="Times New Roman"/>
          <w:bCs/>
          <w:sz w:val="24"/>
          <w:highlight w:val="none"/>
          <w:lang w:val="en-US" w:eastAsia="zh-CN"/>
        </w:rPr>
        <w:t>）标准10元/人</w:t>
      </w:r>
      <w:r>
        <w:rPr>
          <w:rFonts w:hint="eastAsia" w:ascii="宋体" w:hAnsi="宋体" w:cs="Times New Roman"/>
          <w:bCs/>
          <w:sz w:val="24"/>
          <w:highlight w:val="none"/>
          <w:lang w:val="en-US" w:eastAsia="zh-CN"/>
        </w:rPr>
        <w:t>、</w:t>
      </w:r>
      <w:r>
        <w:rPr>
          <w:rFonts w:hint="eastAsia" w:ascii="宋体" w:hAnsi="宋体" w:eastAsia="宋体" w:cs="Times New Roman"/>
          <w:bCs/>
          <w:sz w:val="24"/>
          <w:highlight w:val="none"/>
          <w:lang w:val="en-US" w:eastAsia="zh-CN"/>
        </w:rPr>
        <w:t>午餐（二大荤二小荤二素一汤）标准 20元 /人</w:t>
      </w:r>
      <w:r>
        <w:rPr>
          <w:rFonts w:hint="eastAsia" w:ascii="宋体" w:hAnsi="宋体" w:cs="Times New Roman"/>
          <w:bCs/>
          <w:sz w:val="24"/>
          <w:highlight w:val="none"/>
          <w:lang w:val="en-US" w:eastAsia="zh-CN"/>
        </w:rPr>
        <w:t>、</w:t>
      </w:r>
      <w:r>
        <w:rPr>
          <w:rFonts w:hint="eastAsia" w:ascii="宋体" w:hAnsi="宋体" w:eastAsia="宋体" w:cs="Times New Roman"/>
          <w:bCs/>
          <w:sz w:val="24"/>
          <w:highlight w:val="none"/>
          <w:lang w:val="en-US" w:eastAsia="zh-CN"/>
        </w:rPr>
        <w:t>晚餐（二大荤二小荤二素一汤）标准 20元/人</w:t>
      </w:r>
      <w:r>
        <w:rPr>
          <w:rFonts w:hint="eastAsia" w:ascii="宋体" w:hAnsi="宋体" w:cs="Times New Roman"/>
          <w:bCs/>
          <w:sz w:val="24"/>
          <w:highlight w:val="none"/>
          <w:lang w:val="en-US" w:eastAsia="zh-CN"/>
        </w:rPr>
        <w:t>。</w:t>
      </w:r>
      <w:r>
        <w:rPr>
          <w:rFonts w:hint="eastAsia" w:hAnsi="宋体" w:cs="Times New Roman"/>
          <w:bCs/>
          <w:sz w:val="24"/>
          <w:highlight w:val="none"/>
          <w:lang w:val="en-US" w:eastAsia="zh-CN"/>
        </w:rPr>
        <w:t>增加餐后水果（或酸奶）。在中国传统节日，中标供应商应提供节日小食（如端午节提供粽子、中秋节提供月饼等）。</w:t>
      </w:r>
    </w:p>
    <w:p w14:paraId="14C01946">
      <w:pPr>
        <w:spacing w:line="360" w:lineRule="auto"/>
        <w:ind w:firstLine="480" w:firstLineChars="200"/>
        <w:jc w:val="left"/>
        <w:rPr>
          <w:rFonts w:hint="eastAsia" w:ascii="宋体" w:hAnsi="宋体" w:eastAsia="宋体" w:cs="Times New Roman"/>
          <w:bCs/>
          <w:sz w:val="24"/>
          <w:highlight w:val="none"/>
          <w:lang w:val="en-US" w:eastAsia="zh-CN"/>
        </w:rPr>
      </w:pPr>
      <w:r>
        <w:rPr>
          <w:rFonts w:hint="eastAsia" w:ascii="宋体" w:hAnsi="宋体" w:eastAsia="宋体" w:cs="Times New Roman"/>
          <w:bCs/>
          <w:sz w:val="24"/>
          <w:highlight w:val="none"/>
          <w:lang w:val="en-US" w:eastAsia="zh-CN"/>
        </w:rPr>
        <w:t>此标准包含人工</w:t>
      </w:r>
      <w:r>
        <w:rPr>
          <w:rFonts w:hint="eastAsia" w:ascii="宋体" w:hAnsi="宋体" w:cs="Times New Roman"/>
          <w:bCs/>
          <w:sz w:val="24"/>
          <w:highlight w:val="none"/>
          <w:lang w:val="en-US" w:eastAsia="zh-CN"/>
        </w:rPr>
        <w:t>、</w:t>
      </w:r>
      <w:r>
        <w:rPr>
          <w:rFonts w:hint="eastAsia" w:ascii="宋体" w:hAnsi="宋体" w:eastAsia="宋体" w:cs="Times New Roman"/>
          <w:bCs/>
          <w:sz w:val="24"/>
          <w:highlight w:val="none"/>
          <w:lang w:val="en-US" w:eastAsia="zh-CN"/>
        </w:rPr>
        <w:t>食材</w:t>
      </w:r>
      <w:r>
        <w:rPr>
          <w:rFonts w:hint="eastAsia" w:ascii="宋体" w:hAnsi="宋体" w:cs="Times New Roman"/>
          <w:bCs/>
          <w:sz w:val="24"/>
          <w:highlight w:val="none"/>
          <w:lang w:val="en-US" w:eastAsia="zh-CN"/>
        </w:rPr>
        <w:t>原料及</w:t>
      </w:r>
      <w:r>
        <w:rPr>
          <w:rFonts w:hint="eastAsia" w:ascii="宋体" w:hAnsi="宋体" w:eastAsia="宋体" w:cs="Times New Roman"/>
          <w:bCs/>
          <w:sz w:val="24"/>
          <w:highlight w:val="none"/>
          <w:lang w:val="en-US" w:eastAsia="zh-CN"/>
        </w:rPr>
        <w:t>制作、耗材</w:t>
      </w:r>
      <w:r>
        <w:rPr>
          <w:rFonts w:hint="eastAsia" w:ascii="宋体" w:hAnsi="宋体" w:cs="Times New Roman"/>
          <w:bCs/>
          <w:sz w:val="24"/>
          <w:highlight w:val="none"/>
          <w:lang w:val="en-US" w:eastAsia="zh-CN"/>
        </w:rPr>
        <w:t>、管理费、利润、税金</w:t>
      </w:r>
      <w:r>
        <w:rPr>
          <w:rFonts w:hint="eastAsia" w:ascii="宋体" w:hAnsi="宋体" w:eastAsia="宋体" w:cs="Times New Roman"/>
          <w:bCs/>
          <w:sz w:val="24"/>
          <w:highlight w:val="none"/>
          <w:lang w:val="en-US" w:eastAsia="zh-CN"/>
        </w:rPr>
        <w:t>等所有费用。</w:t>
      </w:r>
    </w:p>
    <w:p w14:paraId="182C6DC2">
      <w:pPr>
        <w:numPr>
          <w:ilvl w:val="0"/>
          <w:numId w:val="0"/>
        </w:numPr>
        <w:spacing w:line="360" w:lineRule="auto"/>
        <w:ind w:firstLine="241" w:firstLineChars="100"/>
        <w:rPr>
          <w:rFonts w:hint="eastAsia" w:ascii="宋体" w:hAnsi="宋体" w:cs="宋体"/>
          <w:b/>
          <w:sz w:val="24"/>
          <w:highlight w:val="none"/>
          <w:lang w:val="en-US" w:eastAsia="zh-CN"/>
        </w:rPr>
      </w:pPr>
      <w:r>
        <w:rPr>
          <w:rFonts w:hint="eastAsia" w:ascii="宋体" w:hAnsi="宋体" w:cs="宋体"/>
          <w:b/>
          <w:sz w:val="24"/>
          <w:highlight w:val="none"/>
          <w:lang w:val="en-US" w:eastAsia="zh-CN"/>
        </w:rPr>
        <w:t>三、服务要求</w:t>
      </w:r>
    </w:p>
    <w:p w14:paraId="1AAC847C">
      <w:pPr>
        <w:spacing w:line="360" w:lineRule="auto"/>
        <w:ind w:firstLine="480" w:firstLineChars="200"/>
        <w:jc w:val="left"/>
        <w:rPr>
          <w:rFonts w:hint="eastAsia" w:ascii="宋体" w:hAnsi="宋体" w:eastAsia="宋体" w:cs="Times New Roman"/>
          <w:bCs/>
          <w:sz w:val="24"/>
          <w:highlight w:val="none"/>
        </w:rPr>
      </w:pPr>
      <w:r>
        <w:rPr>
          <w:rFonts w:hint="eastAsia" w:ascii="宋体" w:hAnsi="宋体" w:eastAsia="宋体" w:cs="Times New Roman"/>
          <w:bCs/>
          <w:sz w:val="24"/>
          <w:highlight w:val="none"/>
        </w:rPr>
        <w:t>（</w:t>
      </w:r>
      <w:r>
        <w:rPr>
          <w:rFonts w:hint="eastAsia" w:ascii="宋体" w:hAnsi="宋体" w:eastAsia="宋体" w:cs="Times New Roman"/>
          <w:bCs/>
          <w:sz w:val="24"/>
          <w:highlight w:val="none"/>
          <w:lang w:val="en-US" w:eastAsia="zh-CN"/>
        </w:rPr>
        <w:t>1</w:t>
      </w:r>
      <w:r>
        <w:rPr>
          <w:rFonts w:hint="eastAsia" w:ascii="宋体" w:hAnsi="宋体" w:eastAsia="宋体" w:cs="Times New Roman"/>
          <w:bCs/>
          <w:sz w:val="24"/>
          <w:highlight w:val="none"/>
        </w:rPr>
        <w:t>）</w:t>
      </w:r>
      <w:r>
        <w:rPr>
          <w:rFonts w:hint="eastAsia" w:ascii="宋体" w:hAnsi="宋体" w:cs="Times New Roman"/>
          <w:bCs/>
          <w:sz w:val="24"/>
          <w:highlight w:val="none"/>
          <w:lang w:eastAsia="zh-CN"/>
        </w:rPr>
        <w:t>供应商</w:t>
      </w:r>
      <w:r>
        <w:rPr>
          <w:rFonts w:hint="eastAsia" w:ascii="宋体" w:hAnsi="宋体" w:eastAsia="宋体" w:cs="Times New Roman"/>
          <w:bCs/>
          <w:sz w:val="24"/>
          <w:highlight w:val="none"/>
        </w:rPr>
        <w:t>应组织一支“精干、高效、专业、敬业、健康”的餐饮服务团队，有能力为</w:t>
      </w:r>
      <w:r>
        <w:rPr>
          <w:rFonts w:hint="eastAsia" w:ascii="宋体" w:hAnsi="宋体" w:eastAsia="宋体" w:cs="Times New Roman"/>
          <w:bCs/>
          <w:sz w:val="24"/>
          <w:highlight w:val="none"/>
          <w:lang w:eastAsia="zh-CN"/>
        </w:rPr>
        <w:t>采购</w:t>
      </w:r>
      <w:r>
        <w:rPr>
          <w:rFonts w:hint="eastAsia" w:ascii="宋体" w:hAnsi="宋体" w:eastAsia="宋体" w:cs="Times New Roman"/>
          <w:bCs/>
          <w:sz w:val="24"/>
          <w:highlight w:val="none"/>
          <w:lang w:val="en-US" w:eastAsia="zh-CN"/>
        </w:rPr>
        <w:t>人</w:t>
      </w:r>
      <w:r>
        <w:rPr>
          <w:rFonts w:hint="eastAsia" w:ascii="宋体" w:hAnsi="宋体" w:eastAsia="宋体" w:cs="Times New Roman"/>
          <w:bCs/>
          <w:sz w:val="24"/>
          <w:highlight w:val="none"/>
        </w:rPr>
        <w:t>提供安全、优质、高效、满意的餐饮服务。所有工作人员必须持有健康证，每年不少于一次健康体检</w:t>
      </w:r>
      <w:r>
        <w:rPr>
          <w:rFonts w:hint="eastAsia" w:ascii="宋体" w:hAnsi="宋体" w:cs="Times New Roman"/>
          <w:bCs/>
          <w:sz w:val="24"/>
          <w:highlight w:val="none"/>
          <w:lang w:eastAsia="zh-CN"/>
        </w:rPr>
        <w:t>，</w:t>
      </w:r>
      <w:r>
        <w:rPr>
          <w:rFonts w:hint="eastAsia" w:ascii="宋体" w:hAnsi="宋体" w:cs="Times New Roman"/>
          <w:bCs/>
          <w:sz w:val="24"/>
          <w:highlight w:val="none"/>
          <w:lang w:val="en-US" w:eastAsia="zh-CN"/>
        </w:rPr>
        <w:t>入岗前应提供当年体检合格证明</w:t>
      </w:r>
      <w:r>
        <w:rPr>
          <w:rFonts w:hint="eastAsia" w:ascii="宋体" w:hAnsi="宋体" w:eastAsia="宋体" w:cs="Times New Roman"/>
          <w:bCs/>
          <w:sz w:val="24"/>
          <w:highlight w:val="none"/>
        </w:rPr>
        <w:t xml:space="preserve">。 </w:t>
      </w:r>
    </w:p>
    <w:p w14:paraId="00A32499">
      <w:pPr>
        <w:spacing w:line="360" w:lineRule="auto"/>
        <w:ind w:firstLine="480" w:firstLineChars="200"/>
        <w:jc w:val="left"/>
        <w:rPr>
          <w:rFonts w:hint="eastAsia" w:ascii="宋体" w:hAnsi="宋体" w:eastAsia="宋体" w:cs="Times New Roman"/>
          <w:bCs/>
          <w:sz w:val="24"/>
          <w:highlight w:val="none"/>
        </w:rPr>
      </w:pPr>
      <w:r>
        <w:rPr>
          <w:rFonts w:hint="eastAsia" w:ascii="宋体" w:hAnsi="宋体" w:eastAsia="宋体" w:cs="Times New Roman"/>
          <w:bCs/>
          <w:sz w:val="24"/>
          <w:highlight w:val="none"/>
        </w:rPr>
        <w:t>（</w:t>
      </w:r>
      <w:r>
        <w:rPr>
          <w:rFonts w:hint="eastAsia" w:ascii="宋体" w:hAnsi="宋体" w:eastAsia="宋体" w:cs="Times New Roman"/>
          <w:bCs/>
          <w:sz w:val="24"/>
          <w:highlight w:val="none"/>
          <w:lang w:val="en-US" w:eastAsia="zh-CN"/>
        </w:rPr>
        <w:t>2</w:t>
      </w:r>
      <w:r>
        <w:rPr>
          <w:rFonts w:hint="eastAsia" w:ascii="宋体" w:hAnsi="宋体" w:eastAsia="宋体" w:cs="Times New Roman"/>
          <w:bCs/>
          <w:sz w:val="24"/>
          <w:highlight w:val="none"/>
        </w:rPr>
        <w:t>）严格执行《食品卫生法》</w:t>
      </w:r>
      <w:r>
        <w:rPr>
          <w:rFonts w:hint="eastAsia" w:ascii="宋体" w:hAnsi="宋体" w:cs="Times New Roman"/>
          <w:bCs/>
          <w:sz w:val="24"/>
          <w:highlight w:val="none"/>
          <w:lang w:eastAsia="zh-CN"/>
        </w:rPr>
        <w:t>、</w:t>
      </w:r>
      <w:r>
        <w:rPr>
          <w:rFonts w:hint="eastAsia" w:ascii="宋体" w:hAnsi="宋体" w:eastAsia="宋体" w:cs="Times New Roman"/>
          <w:bCs/>
          <w:sz w:val="24"/>
          <w:highlight w:val="none"/>
        </w:rPr>
        <w:t>《江苏省餐饮服务经营者食品安全自查指南》的各项规定，按要求做好自查和记录，不得</w:t>
      </w:r>
      <w:r>
        <w:rPr>
          <w:rFonts w:hint="eastAsia" w:hAnsi="宋体" w:cs="Times New Roman"/>
          <w:bCs/>
          <w:sz w:val="24"/>
          <w:highlight w:val="none"/>
          <w:lang w:val="en-US" w:eastAsia="zh-CN"/>
        </w:rPr>
        <w:t>提供</w:t>
      </w:r>
      <w:r>
        <w:rPr>
          <w:rFonts w:hint="eastAsia" w:ascii="宋体" w:hAnsi="宋体" w:eastAsia="宋体" w:cs="Times New Roman"/>
          <w:bCs/>
          <w:sz w:val="24"/>
          <w:highlight w:val="none"/>
        </w:rPr>
        <w:t>变质、变味的饭菜。</w:t>
      </w:r>
    </w:p>
    <w:p w14:paraId="4963C22C">
      <w:pPr>
        <w:spacing w:line="360" w:lineRule="auto"/>
        <w:ind w:firstLine="480" w:firstLineChars="200"/>
        <w:jc w:val="left"/>
        <w:rPr>
          <w:rFonts w:hint="eastAsia" w:ascii="宋体" w:hAnsi="宋体" w:eastAsia="宋体" w:cs="Times New Roman"/>
          <w:bCs/>
          <w:sz w:val="24"/>
          <w:highlight w:val="none"/>
        </w:rPr>
      </w:pPr>
      <w:r>
        <w:rPr>
          <w:rFonts w:hint="eastAsia" w:ascii="宋体" w:hAnsi="宋体" w:eastAsia="宋体" w:cs="Times New Roman"/>
          <w:bCs/>
          <w:sz w:val="24"/>
          <w:highlight w:val="none"/>
        </w:rPr>
        <w:t>（</w:t>
      </w:r>
      <w:r>
        <w:rPr>
          <w:rFonts w:hint="eastAsia" w:ascii="宋体" w:hAnsi="宋体" w:eastAsia="宋体" w:cs="Times New Roman"/>
          <w:bCs/>
          <w:sz w:val="24"/>
          <w:highlight w:val="none"/>
          <w:lang w:val="en-US" w:eastAsia="zh-CN"/>
        </w:rPr>
        <w:t>3</w:t>
      </w:r>
      <w:r>
        <w:rPr>
          <w:rFonts w:hint="eastAsia" w:ascii="宋体" w:hAnsi="宋体" w:eastAsia="宋体" w:cs="Times New Roman"/>
          <w:bCs/>
          <w:sz w:val="24"/>
          <w:highlight w:val="none"/>
        </w:rPr>
        <w:t>）所有员工进入岗位前必须穿戴统一工作服，使用一次性卫生手套、口罩，无关人员不得进入工作区域，工作时不得会客、吸烟、吃食品、大声喧哗和聊天。</w:t>
      </w:r>
    </w:p>
    <w:p w14:paraId="10175AC5">
      <w:pPr>
        <w:spacing w:line="360" w:lineRule="auto"/>
        <w:ind w:firstLine="480" w:firstLineChars="200"/>
        <w:jc w:val="left"/>
        <w:rPr>
          <w:rFonts w:hint="eastAsia" w:ascii="宋体" w:hAnsi="宋体" w:eastAsia="宋体" w:cs="Times New Roman"/>
          <w:bCs/>
          <w:sz w:val="24"/>
          <w:highlight w:val="none"/>
        </w:rPr>
      </w:pPr>
      <w:r>
        <w:rPr>
          <w:rFonts w:hint="eastAsia" w:ascii="宋体" w:hAnsi="宋体" w:eastAsia="宋体" w:cs="Times New Roman"/>
          <w:bCs/>
          <w:sz w:val="24"/>
          <w:highlight w:val="none"/>
        </w:rPr>
        <w:t>（</w:t>
      </w:r>
      <w:r>
        <w:rPr>
          <w:rFonts w:hint="eastAsia" w:ascii="宋体" w:hAnsi="宋体" w:eastAsia="宋体" w:cs="Times New Roman"/>
          <w:bCs/>
          <w:sz w:val="24"/>
          <w:highlight w:val="none"/>
          <w:lang w:val="en-US" w:eastAsia="zh-CN"/>
        </w:rPr>
        <w:t>4</w:t>
      </w:r>
      <w:r>
        <w:rPr>
          <w:rFonts w:hint="eastAsia" w:ascii="宋体" w:hAnsi="宋体" w:eastAsia="宋体" w:cs="Times New Roman"/>
          <w:bCs/>
          <w:sz w:val="24"/>
          <w:highlight w:val="none"/>
        </w:rPr>
        <w:t>）严格遵守</w:t>
      </w:r>
      <w:r>
        <w:rPr>
          <w:rFonts w:hint="eastAsia" w:ascii="宋体" w:hAnsi="宋体" w:eastAsia="宋体" w:cs="Times New Roman"/>
          <w:bCs/>
          <w:sz w:val="24"/>
          <w:highlight w:val="none"/>
          <w:lang w:eastAsia="zh-CN"/>
        </w:rPr>
        <w:t>采购</w:t>
      </w:r>
      <w:r>
        <w:rPr>
          <w:rFonts w:hint="eastAsia" w:ascii="宋体" w:hAnsi="宋体" w:eastAsia="宋体" w:cs="Times New Roman"/>
          <w:bCs/>
          <w:sz w:val="24"/>
          <w:highlight w:val="none"/>
          <w:lang w:val="en-US" w:eastAsia="zh-CN"/>
        </w:rPr>
        <w:t>人</w:t>
      </w:r>
      <w:r>
        <w:rPr>
          <w:rFonts w:hint="eastAsia" w:ascii="宋体" w:hAnsi="宋体" w:eastAsia="宋体" w:cs="Times New Roman"/>
          <w:bCs/>
          <w:sz w:val="24"/>
          <w:highlight w:val="none"/>
        </w:rPr>
        <w:t>的用餐时间，保证一日三餐按时正点开餐。工作人员及外来人员用餐在餐厅，在开餐前15分钟确保所有饭菜品全部摆放到位，开餐前5分钟所有服务人员站立到指定岗位等待开餐。</w:t>
      </w:r>
    </w:p>
    <w:p w14:paraId="7E21D7C9">
      <w:pPr>
        <w:spacing w:line="360" w:lineRule="auto"/>
        <w:ind w:firstLine="480" w:firstLineChars="200"/>
        <w:jc w:val="left"/>
        <w:rPr>
          <w:rFonts w:hint="eastAsia" w:ascii="宋体" w:hAnsi="宋体" w:eastAsia="宋体" w:cs="Times New Roman"/>
          <w:bCs/>
          <w:sz w:val="24"/>
          <w:highlight w:val="none"/>
        </w:rPr>
      </w:pPr>
      <w:r>
        <w:rPr>
          <w:rFonts w:hint="eastAsia" w:ascii="宋体" w:hAnsi="宋体" w:eastAsia="宋体" w:cs="Times New Roman"/>
          <w:bCs/>
          <w:sz w:val="24"/>
          <w:highlight w:val="none"/>
        </w:rPr>
        <w:t>（</w:t>
      </w:r>
      <w:r>
        <w:rPr>
          <w:rFonts w:hint="eastAsia" w:ascii="宋体" w:hAnsi="宋体" w:eastAsia="宋体" w:cs="Times New Roman"/>
          <w:bCs/>
          <w:sz w:val="24"/>
          <w:highlight w:val="none"/>
          <w:lang w:val="en-US" w:eastAsia="zh-CN"/>
        </w:rPr>
        <w:t>5</w:t>
      </w:r>
      <w:r>
        <w:rPr>
          <w:rFonts w:hint="eastAsia" w:ascii="宋体" w:hAnsi="宋体" w:eastAsia="宋体" w:cs="Times New Roman"/>
          <w:bCs/>
          <w:sz w:val="24"/>
          <w:highlight w:val="none"/>
        </w:rPr>
        <w:t>）按时按点</w:t>
      </w:r>
      <w:r>
        <w:rPr>
          <w:rFonts w:hint="eastAsia" w:ascii="宋体" w:hAnsi="宋体" w:eastAsia="宋体" w:cs="Times New Roman"/>
          <w:bCs/>
          <w:sz w:val="24"/>
          <w:highlight w:val="none"/>
          <w:lang w:val="en-US" w:eastAsia="zh-CN"/>
        </w:rPr>
        <w:t>准备好餐品</w:t>
      </w:r>
      <w:r>
        <w:rPr>
          <w:rFonts w:hint="eastAsia" w:ascii="宋体" w:hAnsi="宋体" w:eastAsia="宋体" w:cs="Times New Roman"/>
          <w:bCs/>
          <w:sz w:val="24"/>
          <w:highlight w:val="none"/>
        </w:rPr>
        <w:t>，并做好分餐工作，确保饭菜保暖卫生。</w:t>
      </w:r>
      <w:r>
        <w:rPr>
          <w:rFonts w:hint="eastAsia" w:ascii="宋体" w:hAnsi="宋体" w:eastAsia="宋体" w:cs="Times New Roman"/>
          <w:bCs/>
          <w:sz w:val="24"/>
          <w:highlight w:val="none"/>
          <w:lang w:val="en-US" w:eastAsia="zh-CN"/>
        </w:rPr>
        <w:t>采购人</w:t>
      </w:r>
      <w:r>
        <w:rPr>
          <w:rFonts w:hint="eastAsia" w:ascii="宋体" w:hAnsi="宋体" w:eastAsia="宋体" w:cs="Times New Roman"/>
          <w:bCs/>
          <w:sz w:val="24"/>
          <w:highlight w:val="none"/>
        </w:rPr>
        <w:t>就餐人员做到准时就餐，未在就餐时段的，</w:t>
      </w:r>
      <w:r>
        <w:rPr>
          <w:rFonts w:hint="eastAsia" w:ascii="宋体" w:hAnsi="宋体" w:cs="Times New Roman"/>
          <w:bCs/>
          <w:sz w:val="24"/>
          <w:highlight w:val="none"/>
          <w:lang w:val="en-US" w:eastAsia="zh-CN"/>
        </w:rPr>
        <w:t>供应商</w:t>
      </w:r>
      <w:r>
        <w:rPr>
          <w:rFonts w:hint="eastAsia" w:ascii="宋体" w:hAnsi="宋体" w:eastAsia="宋体" w:cs="Times New Roman"/>
          <w:bCs/>
          <w:sz w:val="24"/>
          <w:highlight w:val="none"/>
        </w:rPr>
        <w:t>有权拒绝提供服务。</w:t>
      </w:r>
    </w:p>
    <w:p w14:paraId="268F7553">
      <w:pPr>
        <w:spacing w:line="360" w:lineRule="auto"/>
        <w:ind w:firstLine="480" w:firstLineChars="200"/>
        <w:jc w:val="left"/>
        <w:rPr>
          <w:rFonts w:hint="eastAsia" w:ascii="宋体" w:hAnsi="宋体" w:eastAsia="宋体" w:cs="Times New Roman"/>
          <w:bCs/>
          <w:sz w:val="24"/>
          <w:highlight w:val="none"/>
        </w:rPr>
      </w:pPr>
      <w:r>
        <w:rPr>
          <w:rFonts w:hint="eastAsia" w:ascii="宋体" w:hAnsi="宋体" w:eastAsia="宋体" w:cs="Times New Roman"/>
          <w:bCs/>
          <w:sz w:val="24"/>
          <w:highlight w:val="none"/>
        </w:rPr>
        <w:t>（</w:t>
      </w:r>
      <w:r>
        <w:rPr>
          <w:rFonts w:hint="eastAsia" w:ascii="宋体" w:hAnsi="宋体" w:eastAsia="宋体" w:cs="Times New Roman"/>
          <w:bCs/>
          <w:sz w:val="24"/>
          <w:highlight w:val="none"/>
          <w:lang w:val="en-US" w:eastAsia="zh-CN"/>
        </w:rPr>
        <w:t>6</w:t>
      </w:r>
      <w:r>
        <w:rPr>
          <w:rFonts w:hint="eastAsia" w:ascii="宋体" w:hAnsi="宋体" w:eastAsia="宋体" w:cs="Times New Roman"/>
          <w:bCs/>
          <w:sz w:val="24"/>
          <w:highlight w:val="none"/>
        </w:rPr>
        <w:t>）用餐期间厨房保证食品菜肴不断档，就餐人员离开后及时擦拭干净备第二餐次人员使用，用餐时段结束后彻底清洁用餐区域，余留食品按规定处理。</w:t>
      </w:r>
    </w:p>
    <w:p w14:paraId="265C1F88">
      <w:pPr>
        <w:spacing w:line="360" w:lineRule="auto"/>
        <w:ind w:firstLine="480" w:firstLineChars="200"/>
        <w:jc w:val="left"/>
        <w:rPr>
          <w:rFonts w:hint="eastAsia" w:ascii="宋体" w:hAnsi="宋体" w:eastAsia="宋体" w:cs="Times New Roman"/>
          <w:bCs/>
          <w:sz w:val="24"/>
          <w:highlight w:val="none"/>
        </w:rPr>
      </w:pPr>
      <w:r>
        <w:rPr>
          <w:rFonts w:hint="eastAsia" w:ascii="宋体" w:hAnsi="宋体" w:eastAsia="宋体" w:cs="Times New Roman"/>
          <w:bCs/>
          <w:sz w:val="24"/>
          <w:highlight w:val="none"/>
        </w:rPr>
        <w:t>（</w:t>
      </w:r>
      <w:r>
        <w:rPr>
          <w:rFonts w:hint="eastAsia" w:ascii="宋体" w:hAnsi="宋体" w:eastAsia="宋体" w:cs="Times New Roman"/>
          <w:bCs/>
          <w:sz w:val="24"/>
          <w:highlight w:val="none"/>
          <w:lang w:val="en-US" w:eastAsia="zh-CN"/>
        </w:rPr>
        <w:t>7</w:t>
      </w:r>
      <w:r>
        <w:rPr>
          <w:rFonts w:hint="eastAsia" w:ascii="宋体" w:hAnsi="宋体" w:eastAsia="宋体" w:cs="Times New Roman"/>
          <w:bCs/>
          <w:sz w:val="24"/>
          <w:highlight w:val="none"/>
        </w:rPr>
        <w:t>）日常保洁工作，要求地面清洁，下水道通畅，无积水，工作场所整洁，无积灰，墙壁无霉斑，各种餐具用品做到卫生、洁净、消毒；餐室（厨房）无蝇、无虫，排油烟设施罩清洁不滴油。</w:t>
      </w:r>
    </w:p>
    <w:p w14:paraId="6014DD59">
      <w:pPr>
        <w:spacing w:line="360" w:lineRule="auto"/>
        <w:ind w:firstLine="480" w:firstLineChars="200"/>
        <w:jc w:val="left"/>
        <w:rPr>
          <w:rFonts w:hint="default" w:ascii="宋体" w:hAnsi="宋体" w:eastAsia="宋体" w:cs="Times New Roman"/>
          <w:bCs/>
          <w:sz w:val="24"/>
          <w:highlight w:val="none"/>
          <w:lang w:val="en-US" w:eastAsia="zh-CN"/>
        </w:rPr>
      </w:pPr>
      <w:r>
        <w:rPr>
          <w:rFonts w:hint="eastAsia" w:ascii="宋体" w:hAnsi="宋体" w:eastAsia="宋体" w:cs="Times New Roman"/>
          <w:bCs/>
          <w:sz w:val="24"/>
          <w:highlight w:val="none"/>
        </w:rPr>
        <w:t>（</w:t>
      </w:r>
      <w:r>
        <w:rPr>
          <w:rFonts w:hint="eastAsia" w:ascii="宋体" w:hAnsi="宋体" w:eastAsia="宋体" w:cs="Times New Roman"/>
          <w:bCs/>
          <w:sz w:val="24"/>
          <w:highlight w:val="none"/>
          <w:lang w:val="en-US" w:eastAsia="zh-CN"/>
        </w:rPr>
        <w:t>8</w:t>
      </w:r>
      <w:r>
        <w:rPr>
          <w:rFonts w:hint="eastAsia" w:ascii="宋体" w:hAnsi="宋体" w:eastAsia="宋体" w:cs="Times New Roman"/>
          <w:bCs/>
          <w:sz w:val="24"/>
          <w:highlight w:val="none"/>
        </w:rPr>
        <w:t>）项目管理人员每天应到所服务的区域巡视，每周听取用餐人员意见，及时整改。</w:t>
      </w:r>
      <w:r>
        <w:rPr>
          <w:rFonts w:hint="eastAsia" w:ascii="宋体" w:hAnsi="宋体" w:eastAsia="宋体" w:cs="Times New Roman"/>
          <w:bCs/>
          <w:sz w:val="24"/>
          <w:highlight w:val="none"/>
        </w:rPr>
        <w:t>东北塘派出所</w:t>
      </w:r>
      <w:r>
        <w:rPr>
          <w:rFonts w:hint="eastAsia" w:ascii="宋体" w:hAnsi="宋体" w:cs="Times New Roman"/>
          <w:bCs/>
          <w:sz w:val="24"/>
          <w:highlight w:val="none"/>
          <w:lang w:val="en-US" w:eastAsia="zh-CN"/>
        </w:rPr>
        <w:t>对供应商提供的食堂服务情况每2个月进行一次考核</w:t>
      </w:r>
      <w:r>
        <w:rPr>
          <w:rFonts w:hint="eastAsia" w:ascii="宋体" w:hAnsi="宋体" w:eastAsia="宋体" w:cs="Times New Roman"/>
          <w:bCs/>
          <w:sz w:val="24"/>
          <w:highlight w:val="none"/>
        </w:rPr>
        <w:t>。</w:t>
      </w:r>
      <w:r>
        <w:rPr>
          <w:rFonts w:hint="eastAsia" w:ascii="宋体" w:hAnsi="宋体" w:cs="Times New Roman"/>
          <w:bCs/>
          <w:sz w:val="24"/>
          <w:highlight w:val="none"/>
          <w:lang w:val="en-US" w:eastAsia="zh-CN"/>
        </w:rPr>
        <w:t>如月度考核表低于80分，采购人有权给予处罚，处罚金额为当月服务金额的1%，直至终止合同。</w:t>
      </w:r>
    </w:p>
    <w:p w14:paraId="46522DEF">
      <w:pPr>
        <w:spacing w:line="360" w:lineRule="auto"/>
        <w:ind w:firstLine="480" w:firstLineChars="200"/>
        <w:jc w:val="left"/>
        <w:rPr>
          <w:rFonts w:hint="eastAsia" w:ascii="宋体" w:hAnsi="宋体" w:eastAsia="宋体" w:cs="Times New Roman"/>
          <w:bCs/>
          <w:sz w:val="24"/>
          <w:highlight w:val="none"/>
        </w:rPr>
      </w:pPr>
      <w:r>
        <w:rPr>
          <w:rFonts w:hint="eastAsia" w:ascii="宋体" w:hAnsi="宋体" w:eastAsia="宋体" w:cs="Times New Roman"/>
          <w:bCs/>
          <w:sz w:val="24"/>
          <w:highlight w:val="none"/>
          <w:lang w:eastAsia="zh-CN"/>
        </w:rPr>
        <w:t>（</w:t>
      </w:r>
      <w:r>
        <w:rPr>
          <w:rFonts w:hint="eastAsia" w:ascii="宋体" w:hAnsi="宋体" w:eastAsia="宋体" w:cs="Times New Roman"/>
          <w:bCs/>
          <w:sz w:val="24"/>
          <w:highlight w:val="none"/>
          <w:lang w:val="en-US" w:eastAsia="zh-CN"/>
        </w:rPr>
        <w:t>9</w:t>
      </w:r>
      <w:r>
        <w:rPr>
          <w:rFonts w:hint="eastAsia" w:ascii="宋体" w:hAnsi="宋体" w:eastAsia="宋体" w:cs="Times New Roman"/>
          <w:bCs/>
          <w:sz w:val="24"/>
          <w:highlight w:val="none"/>
          <w:lang w:eastAsia="zh-CN"/>
        </w:rPr>
        <w:t>）</w:t>
      </w:r>
      <w:r>
        <w:rPr>
          <w:rFonts w:hint="eastAsia" w:hAnsi="宋体" w:cs="宋体"/>
          <w:sz w:val="24"/>
          <w:highlight w:val="none"/>
          <w:lang w:val="en-US" w:eastAsia="zh-CN"/>
        </w:rPr>
        <w:t>供应商</w:t>
      </w:r>
      <w:r>
        <w:rPr>
          <w:rFonts w:hint="eastAsia" w:ascii="宋体" w:hAnsi="宋体" w:eastAsia="宋体" w:cs="Times New Roman"/>
          <w:bCs/>
          <w:sz w:val="24"/>
          <w:highlight w:val="none"/>
        </w:rPr>
        <w:t>服务要求达不到</w:t>
      </w:r>
      <w:r>
        <w:rPr>
          <w:rFonts w:hint="eastAsia" w:ascii="宋体" w:hAnsi="宋体" w:eastAsia="宋体" w:cs="Times New Roman"/>
          <w:bCs/>
          <w:sz w:val="24"/>
          <w:highlight w:val="none"/>
          <w:lang w:eastAsia="zh-CN"/>
        </w:rPr>
        <w:t>采购</w:t>
      </w:r>
      <w:r>
        <w:rPr>
          <w:rFonts w:hint="eastAsia" w:ascii="宋体" w:hAnsi="宋体" w:eastAsia="宋体" w:cs="Times New Roman"/>
          <w:bCs/>
          <w:sz w:val="24"/>
          <w:highlight w:val="none"/>
          <w:lang w:val="en-US" w:eastAsia="zh-CN"/>
        </w:rPr>
        <w:t>人</w:t>
      </w:r>
      <w:r>
        <w:rPr>
          <w:rFonts w:hint="eastAsia" w:ascii="宋体" w:hAnsi="宋体" w:eastAsia="宋体" w:cs="Times New Roman"/>
          <w:bCs/>
          <w:sz w:val="24"/>
          <w:highlight w:val="none"/>
        </w:rPr>
        <w:t>要求，</w:t>
      </w:r>
      <w:r>
        <w:rPr>
          <w:rFonts w:hint="eastAsia" w:ascii="宋体" w:hAnsi="宋体" w:eastAsia="宋体" w:cs="Times New Roman"/>
          <w:bCs/>
          <w:sz w:val="24"/>
          <w:highlight w:val="none"/>
          <w:lang w:eastAsia="zh-CN"/>
        </w:rPr>
        <w:t>采购</w:t>
      </w:r>
      <w:r>
        <w:rPr>
          <w:rFonts w:hint="eastAsia" w:ascii="宋体" w:hAnsi="宋体" w:eastAsia="宋体" w:cs="Times New Roman"/>
          <w:bCs/>
          <w:sz w:val="24"/>
          <w:highlight w:val="none"/>
          <w:lang w:val="en-US" w:eastAsia="zh-CN"/>
        </w:rPr>
        <w:t>人</w:t>
      </w:r>
      <w:r>
        <w:rPr>
          <w:rFonts w:hint="eastAsia" w:ascii="宋体" w:hAnsi="宋体" w:eastAsia="宋体" w:cs="Times New Roman"/>
          <w:bCs/>
          <w:sz w:val="24"/>
          <w:highlight w:val="none"/>
        </w:rPr>
        <w:t>可无条件要求</w:t>
      </w:r>
      <w:r>
        <w:rPr>
          <w:rFonts w:hint="eastAsia" w:hAnsi="宋体" w:cs="宋体"/>
          <w:sz w:val="24"/>
          <w:highlight w:val="none"/>
          <w:lang w:val="en-US" w:eastAsia="zh-CN"/>
        </w:rPr>
        <w:t>供应商</w:t>
      </w:r>
      <w:r>
        <w:rPr>
          <w:rFonts w:hint="eastAsia" w:ascii="宋体" w:hAnsi="宋体" w:eastAsia="宋体" w:cs="Times New Roman"/>
          <w:bCs/>
          <w:sz w:val="24"/>
          <w:highlight w:val="none"/>
        </w:rPr>
        <w:t>更换相关人员</w:t>
      </w:r>
      <w:r>
        <w:rPr>
          <w:rFonts w:hint="eastAsia" w:ascii="宋体" w:hAnsi="宋体" w:eastAsia="宋体" w:cs="Times New Roman"/>
          <w:bCs/>
          <w:sz w:val="24"/>
          <w:highlight w:val="none"/>
          <w:lang w:eastAsia="zh-CN"/>
        </w:rPr>
        <w:t>，</w:t>
      </w:r>
      <w:r>
        <w:rPr>
          <w:rFonts w:hint="eastAsia" w:ascii="宋体" w:hAnsi="宋体" w:eastAsia="宋体" w:cs="Times New Roman"/>
          <w:bCs/>
          <w:sz w:val="24"/>
          <w:highlight w:val="none"/>
          <w:lang w:val="en-US" w:eastAsia="zh-CN"/>
        </w:rPr>
        <w:t>否则可解除合同</w:t>
      </w:r>
      <w:r>
        <w:rPr>
          <w:rFonts w:hint="eastAsia" w:ascii="宋体" w:hAnsi="宋体" w:eastAsia="宋体" w:cs="Times New Roman"/>
          <w:bCs/>
          <w:sz w:val="24"/>
          <w:highlight w:val="none"/>
        </w:rPr>
        <w:t>。</w:t>
      </w:r>
    </w:p>
    <w:p w14:paraId="77767807">
      <w:pPr>
        <w:spacing w:line="360" w:lineRule="auto"/>
        <w:ind w:firstLine="480" w:firstLineChars="200"/>
        <w:jc w:val="left"/>
        <w:rPr>
          <w:rFonts w:hint="eastAsia" w:ascii="宋体" w:hAnsi="宋体" w:eastAsia="宋体" w:cs="Times New Roman"/>
          <w:bCs/>
          <w:sz w:val="24"/>
          <w:highlight w:val="none"/>
        </w:rPr>
      </w:pPr>
      <w:r>
        <w:rPr>
          <w:rFonts w:hint="eastAsia" w:ascii="宋体" w:hAnsi="宋体" w:eastAsia="宋体" w:cs="Times New Roman"/>
          <w:bCs/>
          <w:sz w:val="24"/>
          <w:highlight w:val="none"/>
        </w:rPr>
        <w:t>（</w:t>
      </w:r>
      <w:r>
        <w:rPr>
          <w:rFonts w:hint="eastAsia" w:ascii="宋体" w:hAnsi="宋体" w:eastAsia="宋体" w:cs="Times New Roman"/>
          <w:bCs/>
          <w:sz w:val="24"/>
          <w:highlight w:val="none"/>
          <w:lang w:val="en-US" w:eastAsia="zh-CN"/>
        </w:rPr>
        <w:t>10</w:t>
      </w:r>
      <w:r>
        <w:rPr>
          <w:rFonts w:hint="eastAsia" w:ascii="宋体" w:hAnsi="宋体" w:eastAsia="宋体" w:cs="Times New Roman"/>
          <w:bCs/>
          <w:sz w:val="24"/>
          <w:highlight w:val="none"/>
        </w:rPr>
        <w:t>）</w:t>
      </w:r>
      <w:r>
        <w:rPr>
          <w:rFonts w:hint="eastAsia" w:hAnsi="宋体" w:cs="宋体"/>
          <w:sz w:val="24"/>
          <w:highlight w:val="none"/>
          <w:lang w:val="en-US" w:eastAsia="zh-CN"/>
        </w:rPr>
        <w:t>供应商</w:t>
      </w:r>
      <w:r>
        <w:rPr>
          <w:rFonts w:hint="eastAsia" w:ascii="宋体" w:hAnsi="宋体" w:eastAsia="宋体" w:cs="Times New Roman"/>
          <w:bCs/>
          <w:sz w:val="24"/>
          <w:highlight w:val="none"/>
        </w:rPr>
        <w:t>必须对员工进行食品安全和消防安全的培训、教育，并制定安全管理制度，建立安全台账，确保服务过程中的</w:t>
      </w:r>
      <w:r>
        <w:rPr>
          <w:rFonts w:hint="eastAsia" w:ascii="宋体" w:hAnsi="宋体" w:cs="Times New Roman"/>
          <w:bCs/>
          <w:sz w:val="24"/>
          <w:highlight w:val="none"/>
          <w:lang w:val="en-US" w:eastAsia="zh-CN"/>
        </w:rPr>
        <w:t>食品</w:t>
      </w:r>
      <w:r>
        <w:rPr>
          <w:rFonts w:hint="eastAsia" w:ascii="宋体" w:hAnsi="宋体" w:eastAsia="宋体" w:cs="Times New Roman"/>
          <w:bCs/>
          <w:sz w:val="24"/>
          <w:highlight w:val="none"/>
        </w:rPr>
        <w:t>安全质量问题。</w:t>
      </w:r>
    </w:p>
    <w:p w14:paraId="7B63B8F7">
      <w:pPr>
        <w:numPr>
          <w:ilvl w:val="0"/>
          <w:numId w:val="0"/>
        </w:numPr>
        <w:spacing w:line="360" w:lineRule="auto"/>
        <w:ind w:firstLine="241" w:firstLineChars="100"/>
        <w:rPr>
          <w:rFonts w:hint="eastAsia" w:ascii="宋体" w:hAnsi="宋体" w:cs="宋体"/>
          <w:b/>
          <w:sz w:val="24"/>
          <w:highlight w:val="none"/>
          <w:lang w:val="en-US" w:eastAsia="zh-CN"/>
        </w:rPr>
      </w:pPr>
      <w:r>
        <w:rPr>
          <w:rFonts w:hint="eastAsia" w:ascii="宋体" w:hAnsi="宋体" w:cs="宋体"/>
          <w:b/>
          <w:sz w:val="24"/>
          <w:highlight w:val="none"/>
          <w:lang w:val="en-US" w:eastAsia="zh-CN"/>
        </w:rPr>
        <w:t>四、其他</w:t>
      </w:r>
    </w:p>
    <w:p w14:paraId="0D6D453D">
      <w:pPr>
        <w:spacing w:line="360" w:lineRule="auto"/>
        <w:ind w:firstLine="480" w:firstLineChars="200"/>
        <w:jc w:val="left"/>
        <w:rPr>
          <w:rFonts w:hint="eastAsia" w:eastAsia="宋体"/>
          <w:highlight w:val="none"/>
          <w:lang w:val="en-US" w:eastAsia="zh-CN"/>
        </w:rPr>
      </w:pPr>
      <w:r>
        <w:rPr>
          <w:rFonts w:hint="eastAsia" w:ascii="宋体" w:hAnsi="宋体" w:eastAsia="宋体" w:cs="Times New Roman"/>
          <w:bCs/>
          <w:sz w:val="24"/>
          <w:highlight w:val="none"/>
        </w:rPr>
        <w:t>（</w:t>
      </w:r>
      <w:r>
        <w:rPr>
          <w:rFonts w:hint="eastAsia" w:ascii="宋体" w:hAnsi="宋体" w:eastAsia="宋体" w:cs="Times New Roman"/>
          <w:bCs/>
          <w:sz w:val="24"/>
          <w:highlight w:val="none"/>
          <w:lang w:val="en-US" w:eastAsia="zh-CN"/>
        </w:rPr>
        <w:t>1</w:t>
      </w:r>
      <w:r>
        <w:rPr>
          <w:rFonts w:hint="eastAsia" w:ascii="宋体" w:hAnsi="宋体" w:eastAsia="宋体" w:cs="Times New Roman"/>
          <w:bCs/>
          <w:sz w:val="24"/>
          <w:highlight w:val="none"/>
        </w:rPr>
        <w:t>）投标报价包括：人员成本（含工资、法律法规规定的社保费、加班费、福利费</w:t>
      </w:r>
      <w:r>
        <w:rPr>
          <w:rFonts w:hint="eastAsia" w:ascii="宋体" w:hAnsi="宋体" w:eastAsia="宋体" w:cs="Times New Roman"/>
          <w:bCs/>
          <w:sz w:val="24"/>
          <w:highlight w:val="none"/>
          <w:lang w:eastAsia="zh-CN"/>
        </w:rPr>
        <w:t>、</w:t>
      </w:r>
      <w:r>
        <w:rPr>
          <w:rFonts w:hint="eastAsia" w:ascii="宋体" w:hAnsi="宋体" w:eastAsia="宋体" w:cs="Times New Roman"/>
          <w:bCs/>
          <w:sz w:val="24"/>
          <w:highlight w:val="none"/>
          <w:lang w:val="en-US" w:eastAsia="zh-CN"/>
        </w:rPr>
        <w:t>保险</w:t>
      </w:r>
      <w:r>
        <w:rPr>
          <w:rFonts w:hint="eastAsia" w:ascii="宋体" w:hAnsi="宋体" w:eastAsia="宋体" w:cs="Times New Roman"/>
          <w:bCs/>
          <w:sz w:val="24"/>
          <w:highlight w:val="none"/>
        </w:rPr>
        <w:t>等）</w:t>
      </w:r>
      <w:r>
        <w:rPr>
          <w:rFonts w:hint="eastAsia" w:ascii="宋体" w:hAnsi="宋体" w:cs="Times New Roman"/>
          <w:bCs/>
          <w:sz w:val="24"/>
          <w:highlight w:val="none"/>
          <w:lang w:eastAsia="zh-CN"/>
        </w:rPr>
        <w:t>、</w:t>
      </w:r>
      <w:r>
        <w:rPr>
          <w:rFonts w:hint="eastAsia" w:hAnsi="宋体" w:cs="Times New Roman"/>
          <w:bCs/>
          <w:sz w:val="24"/>
          <w:highlight w:val="none"/>
          <w:lang w:val="en-US" w:eastAsia="zh-CN"/>
        </w:rPr>
        <w:t>食堂食材、</w:t>
      </w:r>
      <w:r>
        <w:rPr>
          <w:rFonts w:hint="eastAsia" w:ascii="宋体" w:hAnsi="宋体" w:cs="Times New Roman"/>
          <w:bCs/>
          <w:sz w:val="24"/>
          <w:highlight w:val="none"/>
          <w:lang w:val="en-US" w:eastAsia="zh-CN"/>
        </w:rPr>
        <w:t>餐具损耗、</w:t>
      </w:r>
      <w:r>
        <w:rPr>
          <w:rFonts w:hint="eastAsia" w:ascii="宋体" w:hAnsi="宋体" w:eastAsia="宋体" w:cs="Times New Roman"/>
          <w:bCs/>
          <w:sz w:val="24"/>
          <w:highlight w:val="none"/>
        </w:rPr>
        <w:t>低值易耗用品、泔水处理费、油烟机清洗费、管理费（服装费、利润、体检、培训、政策性规费以及所有不可预测的风险成本）</w:t>
      </w:r>
      <w:r>
        <w:rPr>
          <w:rFonts w:hint="eastAsia" w:hAnsi="宋体" w:cs="Times New Roman"/>
          <w:bCs/>
          <w:sz w:val="24"/>
          <w:highlight w:val="none"/>
          <w:lang w:eastAsia="zh-CN"/>
        </w:rPr>
        <w:t>、</w:t>
      </w:r>
      <w:r>
        <w:rPr>
          <w:rFonts w:hint="eastAsia" w:ascii="宋体" w:hAnsi="宋体" w:eastAsia="宋体" w:cs="Times New Roman"/>
          <w:bCs/>
          <w:sz w:val="24"/>
          <w:highlight w:val="none"/>
        </w:rPr>
        <w:t>税金。</w:t>
      </w:r>
    </w:p>
    <w:p w14:paraId="0710B372">
      <w:pPr>
        <w:spacing w:line="360" w:lineRule="auto"/>
        <w:ind w:firstLine="480" w:firstLineChars="200"/>
        <w:jc w:val="left"/>
        <w:rPr>
          <w:rFonts w:hint="default" w:ascii="宋体" w:hAnsi="宋体" w:eastAsia="宋体" w:cs="Times New Roman"/>
          <w:bCs/>
          <w:sz w:val="24"/>
          <w:highlight w:val="none"/>
          <w:lang w:val="en-US" w:eastAsia="zh-CN"/>
        </w:rPr>
      </w:pPr>
      <w:r>
        <w:rPr>
          <w:rFonts w:hint="eastAsia" w:hAnsi="宋体" w:cs="宋体"/>
          <w:sz w:val="24"/>
          <w:highlight w:val="none"/>
          <w:lang w:val="en-US" w:eastAsia="zh-CN"/>
        </w:rPr>
        <w:t>供应商</w:t>
      </w:r>
      <w:r>
        <w:rPr>
          <w:rFonts w:hint="eastAsia" w:ascii="宋体" w:hAnsi="宋体" w:eastAsia="宋体" w:cs="Times New Roman"/>
          <w:bCs/>
          <w:sz w:val="24"/>
          <w:highlight w:val="none"/>
        </w:rPr>
        <w:t>的报价总额即为本服务项目的最终价。</w:t>
      </w:r>
      <w:r>
        <w:rPr>
          <w:rFonts w:hint="eastAsia" w:ascii="宋体" w:hAnsi="宋体" w:cs="Times New Roman"/>
          <w:bCs/>
          <w:sz w:val="24"/>
          <w:highlight w:val="none"/>
          <w:lang w:val="en-US" w:eastAsia="zh-CN"/>
        </w:rPr>
        <w:t>工作日</w:t>
      </w:r>
      <w:r>
        <w:rPr>
          <w:rFonts w:hint="eastAsia" w:hAnsi="宋体" w:cs="Times New Roman"/>
          <w:bCs/>
          <w:sz w:val="24"/>
          <w:highlight w:val="none"/>
          <w:lang w:val="en-US" w:eastAsia="zh-CN"/>
        </w:rPr>
        <w:t>早餐</w:t>
      </w:r>
      <w:bookmarkStart w:id="1" w:name="OLE_LINK1"/>
      <w:r>
        <w:rPr>
          <w:rFonts w:hint="eastAsia" w:hAnsi="宋体" w:cs="Times New Roman"/>
          <w:bCs/>
          <w:sz w:val="24"/>
          <w:highlight w:val="none"/>
          <w:lang w:val="en-US" w:eastAsia="zh-CN"/>
        </w:rPr>
        <w:t>用餐人数不低于总人数的</w:t>
      </w:r>
      <w:r>
        <w:rPr>
          <w:rFonts w:hint="eastAsia" w:hAnsi="宋体" w:cs="Times New Roman"/>
          <w:bCs/>
          <w:sz w:val="24"/>
          <w:highlight w:val="none"/>
          <w:u w:val="single"/>
          <w:lang w:val="en-US" w:eastAsia="zh-CN"/>
        </w:rPr>
        <w:t xml:space="preserve"> </w:t>
      </w:r>
      <w:r>
        <w:rPr>
          <w:rFonts w:hint="default" w:hAnsi="宋体" w:cs="Times New Roman"/>
          <w:bCs/>
          <w:sz w:val="24"/>
          <w:highlight w:val="none"/>
          <w:u w:val="single"/>
          <w:lang w:val="en-US" w:eastAsia="zh-CN"/>
        </w:rPr>
        <w:t>80</w:t>
      </w:r>
      <w:r>
        <w:rPr>
          <w:rFonts w:hint="eastAsia" w:hAnsi="宋体" w:cs="Times New Roman"/>
          <w:bCs/>
          <w:sz w:val="24"/>
          <w:highlight w:val="none"/>
          <w:u w:val="single"/>
          <w:lang w:val="en-US" w:eastAsia="zh-CN"/>
        </w:rPr>
        <w:t xml:space="preserve"> </w:t>
      </w:r>
      <w:r>
        <w:rPr>
          <w:rFonts w:hint="eastAsia" w:hAnsi="宋体" w:cs="Times New Roman"/>
          <w:bCs/>
          <w:sz w:val="24"/>
          <w:highlight w:val="none"/>
          <w:lang w:val="en-US" w:eastAsia="zh-CN"/>
        </w:rPr>
        <w:t>%，</w:t>
      </w:r>
      <w:bookmarkEnd w:id="1"/>
      <w:r>
        <w:rPr>
          <w:rFonts w:hint="eastAsia" w:hAnsi="宋体" w:cs="Times New Roman"/>
          <w:bCs/>
          <w:sz w:val="24"/>
          <w:highlight w:val="none"/>
          <w:lang w:val="en-US" w:eastAsia="zh-CN"/>
        </w:rPr>
        <w:t>午餐用餐人数不低于总人数的</w:t>
      </w:r>
      <w:r>
        <w:rPr>
          <w:rFonts w:hint="eastAsia" w:hAnsi="宋体" w:cs="Times New Roman"/>
          <w:bCs/>
          <w:sz w:val="24"/>
          <w:highlight w:val="none"/>
          <w:u w:val="single"/>
          <w:lang w:val="en-US" w:eastAsia="zh-CN"/>
        </w:rPr>
        <w:t xml:space="preserve"> </w:t>
      </w:r>
      <w:r>
        <w:rPr>
          <w:rFonts w:hint="default" w:hAnsi="宋体" w:cs="Times New Roman"/>
          <w:bCs/>
          <w:sz w:val="24"/>
          <w:highlight w:val="none"/>
          <w:u w:val="single"/>
          <w:lang w:val="en-US" w:eastAsia="zh-CN"/>
        </w:rPr>
        <w:t>90</w:t>
      </w:r>
      <w:r>
        <w:rPr>
          <w:rFonts w:hint="eastAsia" w:hAnsi="宋体" w:cs="Times New Roman"/>
          <w:bCs/>
          <w:sz w:val="24"/>
          <w:highlight w:val="none"/>
          <w:u w:val="single"/>
          <w:lang w:val="en-US" w:eastAsia="zh-CN"/>
        </w:rPr>
        <w:t xml:space="preserve"> </w:t>
      </w:r>
      <w:r>
        <w:rPr>
          <w:rFonts w:hint="eastAsia" w:hAnsi="宋体" w:cs="Times New Roman"/>
          <w:bCs/>
          <w:sz w:val="24"/>
          <w:highlight w:val="none"/>
          <w:lang w:val="en-US" w:eastAsia="zh-CN"/>
        </w:rPr>
        <w:t>%，晚餐用餐人数不低于总人数的</w:t>
      </w:r>
      <w:r>
        <w:rPr>
          <w:rFonts w:hint="eastAsia" w:hAnsi="宋体" w:cs="Times New Roman"/>
          <w:bCs/>
          <w:sz w:val="24"/>
          <w:highlight w:val="none"/>
          <w:u w:val="single"/>
          <w:lang w:val="en-US" w:eastAsia="zh-CN"/>
        </w:rPr>
        <w:t xml:space="preserve"> </w:t>
      </w:r>
      <w:r>
        <w:rPr>
          <w:rFonts w:hint="default" w:hAnsi="宋体" w:cs="Times New Roman"/>
          <w:bCs/>
          <w:sz w:val="24"/>
          <w:highlight w:val="none"/>
          <w:u w:val="single"/>
          <w:lang w:val="en-US" w:eastAsia="zh-CN"/>
        </w:rPr>
        <w:t>40</w:t>
      </w:r>
      <w:r>
        <w:rPr>
          <w:rFonts w:hint="eastAsia" w:hAnsi="宋体" w:cs="Times New Roman"/>
          <w:bCs/>
          <w:sz w:val="24"/>
          <w:highlight w:val="none"/>
          <w:u w:val="single"/>
          <w:lang w:val="en-US" w:eastAsia="zh-CN"/>
        </w:rPr>
        <w:t xml:space="preserve"> </w:t>
      </w:r>
      <w:r>
        <w:rPr>
          <w:rFonts w:hint="eastAsia" w:hAnsi="宋体" w:cs="Times New Roman"/>
          <w:bCs/>
          <w:sz w:val="24"/>
          <w:highlight w:val="none"/>
          <w:lang w:val="en-US" w:eastAsia="zh-CN"/>
        </w:rPr>
        <w:t>%，双休日和节假日用餐人数不低于总人数的</w:t>
      </w:r>
      <w:r>
        <w:rPr>
          <w:rFonts w:hint="eastAsia" w:hAnsi="宋体" w:cs="Times New Roman"/>
          <w:bCs/>
          <w:sz w:val="24"/>
          <w:highlight w:val="none"/>
          <w:u w:val="single"/>
          <w:lang w:val="en-US" w:eastAsia="zh-CN"/>
        </w:rPr>
        <w:t xml:space="preserve"> 5</w:t>
      </w:r>
      <w:r>
        <w:rPr>
          <w:rFonts w:hint="default" w:hAnsi="宋体" w:cs="Times New Roman"/>
          <w:bCs/>
          <w:sz w:val="24"/>
          <w:highlight w:val="none"/>
          <w:u w:val="single"/>
          <w:lang w:val="en-US" w:eastAsia="zh-CN"/>
        </w:rPr>
        <w:t>0</w:t>
      </w:r>
      <w:r>
        <w:rPr>
          <w:rFonts w:hint="eastAsia" w:hAnsi="宋体" w:cs="Times New Roman"/>
          <w:bCs/>
          <w:sz w:val="24"/>
          <w:highlight w:val="none"/>
          <w:u w:val="single"/>
          <w:lang w:val="en-US" w:eastAsia="zh-CN"/>
        </w:rPr>
        <w:t xml:space="preserve"> </w:t>
      </w:r>
      <w:r>
        <w:rPr>
          <w:rFonts w:hint="eastAsia" w:hAnsi="宋体" w:cs="Times New Roman"/>
          <w:bCs/>
          <w:sz w:val="24"/>
          <w:highlight w:val="none"/>
          <w:lang w:val="en-US" w:eastAsia="zh-CN"/>
        </w:rPr>
        <w:t>%。</w:t>
      </w:r>
      <w:r>
        <w:rPr>
          <w:rFonts w:hint="eastAsia" w:hAnsi="宋体" w:cs="Times New Roman"/>
          <w:bCs/>
          <w:sz w:val="24"/>
          <w:highlight w:val="none"/>
          <w:lang w:val="en-US" w:eastAsia="zh-CN"/>
        </w:rPr>
        <w:t>供应商在投标报价时应综合考虑用餐人员情况，不得低于成本。</w:t>
      </w:r>
      <w:r>
        <w:rPr>
          <w:rFonts w:hint="eastAsia" w:ascii="宋体" w:hAnsi="宋体" w:eastAsia="宋体" w:cs="Times New Roman"/>
          <w:bCs/>
          <w:sz w:val="24"/>
          <w:highlight w:val="none"/>
        </w:rPr>
        <w:t>服务期间如遇国家政策性调价，市场材料等价格发生变化，本服务项目均不予调整。新增减服务范围按实调整。</w:t>
      </w:r>
    </w:p>
    <w:p w14:paraId="425B07AB">
      <w:pPr>
        <w:spacing w:line="360" w:lineRule="auto"/>
        <w:ind w:firstLine="480" w:firstLineChars="200"/>
        <w:jc w:val="left"/>
        <w:rPr>
          <w:rFonts w:hint="eastAsia" w:ascii="宋体" w:hAnsi="宋体" w:eastAsia="宋体" w:cs="Times New Roman"/>
          <w:bCs/>
          <w:sz w:val="24"/>
          <w:highlight w:val="none"/>
        </w:rPr>
      </w:pPr>
      <w:r>
        <w:rPr>
          <w:rFonts w:hint="eastAsia" w:hAnsi="宋体" w:cs="宋体"/>
          <w:sz w:val="24"/>
          <w:highlight w:val="none"/>
          <w:lang w:val="en-US" w:eastAsia="zh-CN"/>
        </w:rPr>
        <w:t>供应商</w:t>
      </w:r>
      <w:r>
        <w:rPr>
          <w:rFonts w:hint="eastAsia" w:ascii="宋体" w:hAnsi="宋体" w:eastAsia="宋体" w:cs="Times New Roman"/>
          <w:bCs/>
          <w:sz w:val="24"/>
          <w:highlight w:val="none"/>
        </w:rPr>
        <w:t>报价时应充分考虑服务期内所有可能影响到报价的因素（包括最低工资标准和社保基数的政策性调整），如发生漏、缺、少项，都将被认为是</w:t>
      </w:r>
      <w:r>
        <w:rPr>
          <w:rFonts w:hint="eastAsia" w:ascii="宋体" w:hAnsi="宋体" w:cs="Times New Roman"/>
          <w:bCs/>
          <w:sz w:val="24"/>
          <w:highlight w:val="none"/>
          <w:lang w:val="en-US" w:eastAsia="zh-CN"/>
        </w:rPr>
        <w:t>供应商</w:t>
      </w:r>
      <w:r>
        <w:rPr>
          <w:rFonts w:hint="eastAsia" w:ascii="宋体" w:hAnsi="宋体" w:eastAsia="宋体" w:cs="Times New Roman"/>
          <w:bCs/>
          <w:sz w:val="24"/>
          <w:highlight w:val="none"/>
        </w:rPr>
        <w:t>的报价让利行为，损失由其自负。</w:t>
      </w:r>
    </w:p>
    <w:p w14:paraId="03D199BB">
      <w:pPr>
        <w:spacing w:line="360" w:lineRule="exact"/>
        <w:ind w:firstLine="480" w:firstLineChars="200"/>
        <w:rPr>
          <w:rFonts w:ascii="宋体" w:hAnsi="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）低</w:t>
      </w:r>
      <w:r>
        <w:rPr>
          <w:rFonts w:hint="eastAsia" w:ascii="宋体" w:hAnsi="宋体" w:cs="宋体"/>
          <w:sz w:val="24"/>
          <w:highlight w:val="none"/>
        </w:rPr>
        <w:t>值易耗品</w:t>
      </w:r>
      <w:r>
        <w:rPr>
          <w:rFonts w:hint="eastAsia" w:ascii="宋体" w:hAnsi="宋体" w:cs="宋体"/>
          <w:sz w:val="24"/>
          <w:highlight w:val="none"/>
          <w:lang w:val="en-US" w:eastAsia="zh-CN"/>
        </w:rPr>
        <w:t>种类</w:t>
      </w:r>
      <w:r>
        <w:rPr>
          <w:rFonts w:hint="eastAsia" w:ascii="宋体" w:hAnsi="宋体" w:cs="宋体"/>
          <w:sz w:val="24"/>
          <w:highlight w:val="none"/>
        </w:rPr>
        <w:t>：</w:t>
      </w:r>
    </w:p>
    <w:tbl>
      <w:tblPr>
        <w:tblStyle w:val="58"/>
        <w:tblW w:w="8701" w:type="dxa"/>
        <w:tblInd w:w="11" w:type="dxa"/>
        <w:tblLayout w:type="fixed"/>
        <w:tblCellMar>
          <w:top w:w="0" w:type="dxa"/>
          <w:left w:w="108" w:type="dxa"/>
          <w:bottom w:w="0" w:type="dxa"/>
          <w:right w:w="108" w:type="dxa"/>
        </w:tblCellMar>
      </w:tblPr>
      <w:tblGrid>
        <w:gridCol w:w="4037"/>
        <w:gridCol w:w="4664"/>
      </w:tblGrid>
      <w:tr w14:paraId="31C525BB">
        <w:tblPrEx>
          <w:tblCellMar>
            <w:top w:w="0" w:type="dxa"/>
            <w:left w:w="108" w:type="dxa"/>
            <w:bottom w:w="0" w:type="dxa"/>
            <w:right w:w="108" w:type="dxa"/>
          </w:tblCellMar>
        </w:tblPrEx>
        <w:trPr>
          <w:trHeight w:val="483" w:hRule="atLeast"/>
        </w:trPr>
        <w:tc>
          <w:tcPr>
            <w:tcW w:w="4037" w:type="dxa"/>
            <w:tcBorders>
              <w:top w:val="single" w:color="auto" w:sz="4" w:space="0"/>
              <w:left w:val="single" w:color="auto" w:sz="4" w:space="0"/>
              <w:bottom w:val="single" w:color="auto" w:sz="4" w:space="0"/>
              <w:right w:val="single" w:color="auto" w:sz="4" w:space="0"/>
            </w:tcBorders>
            <w:noWrap/>
            <w:vAlign w:val="center"/>
          </w:tcPr>
          <w:p w14:paraId="7DA38D90">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物料名称</w:t>
            </w:r>
          </w:p>
        </w:tc>
        <w:tc>
          <w:tcPr>
            <w:tcW w:w="4664" w:type="dxa"/>
            <w:tcBorders>
              <w:top w:val="single" w:color="auto" w:sz="4" w:space="0"/>
              <w:left w:val="single" w:color="auto" w:sz="4" w:space="0"/>
              <w:bottom w:val="single" w:color="auto" w:sz="4" w:space="0"/>
              <w:right w:val="single" w:color="auto" w:sz="4" w:space="0"/>
            </w:tcBorders>
            <w:noWrap/>
            <w:vAlign w:val="center"/>
          </w:tcPr>
          <w:p w14:paraId="4595AD15">
            <w:pPr>
              <w:widowControl/>
              <w:jc w:val="center"/>
              <w:rPr>
                <w:rFonts w:hint="default" w:ascii="宋体" w:hAnsi="宋体" w:eastAsia="宋体" w:cs="宋体"/>
                <w:b/>
                <w:bCs/>
                <w:color w:val="000000"/>
                <w:kern w:val="0"/>
                <w:sz w:val="22"/>
                <w:szCs w:val="22"/>
                <w:highlight w:val="none"/>
                <w:lang w:val="en-US" w:eastAsia="zh-CN"/>
              </w:rPr>
            </w:pPr>
            <w:r>
              <w:rPr>
                <w:rFonts w:hint="eastAsia" w:ascii="宋体" w:hAnsi="宋体" w:cs="宋体"/>
                <w:b/>
                <w:bCs/>
                <w:color w:val="000000"/>
                <w:kern w:val="0"/>
                <w:sz w:val="22"/>
                <w:szCs w:val="22"/>
                <w:highlight w:val="none"/>
                <w:lang w:val="en-US" w:eastAsia="zh-CN"/>
              </w:rPr>
              <w:t>质量要求</w:t>
            </w:r>
          </w:p>
        </w:tc>
      </w:tr>
      <w:tr w14:paraId="1A7C2BEC">
        <w:tblPrEx>
          <w:tblCellMar>
            <w:top w:w="0" w:type="dxa"/>
            <w:left w:w="108" w:type="dxa"/>
            <w:bottom w:w="0" w:type="dxa"/>
            <w:right w:w="108" w:type="dxa"/>
          </w:tblCellMar>
        </w:tblPrEx>
        <w:trPr>
          <w:trHeight w:val="611" w:hRule="atLeast"/>
        </w:trPr>
        <w:tc>
          <w:tcPr>
            <w:tcW w:w="4037" w:type="dxa"/>
            <w:tcBorders>
              <w:top w:val="nil"/>
              <w:left w:val="single" w:color="auto" w:sz="4" w:space="0"/>
              <w:bottom w:val="single" w:color="auto" w:sz="4" w:space="0"/>
              <w:right w:val="single" w:color="auto" w:sz="4" w:space="0"/>
            </w:tcBorders>
            <w:noWrap/>
            <w:vAlign w:val="center"/>
          </w:tcPr>
          <w:p w14:paraId="4E5A302F">
            <w:pPr>
              <w:widowControl/>
              <w:jc w:val="center"/>
              <w:rPr>
                <w:rFonts w:hint="default" w:ascii="宋体" w:hAnsi="宋体" w:cs="宋体"/>
                <w:color w:val="000000"/>
                <w:kern w:val="0"/>
                <w:sz w:val="22"/>
                <w:szCs w:val="22"/>
                <w:highlight w:val="none"/>
                <w:lang w:val="en-US"/>
              </w:rPr>
            </w:pPr>
            <w:r>
              <w:rPr>
                <w:rFonts w:hint="eastAsia" w:ascii="宋体" w:hAnsi="宋体" w:cs="宋体"/>
                <w:color w:val="000000"/>
                <w:kern w:val="0"/>
                <w:sz w:val="22"/>
                <w:szCs w:val="22"/>
                <w:highlight w:val="none"/>
              </w:rPr>
              <w:t>洗洁精</w:t>
            </w:r>
            <w:r>
              <w:rPr>
                <w:rFonts w:hint="eastAsia" w:ascii="宋体" w:hAnsi="宋体" w:cs="宋体"/>
                <w:color w:val="000000"/>
                <w:kern w:val="0"/>
                <w:sz w:val="22"/>
                <w:szCs w:val="22"/>
                <w:highlight w:val="none"/>
                <w:lang w:eastAsia="zh-CN"/>
              </w:rPr>
              <w:t>、</w:t>
            </w:r>
            <w:r>
              <w:rPr>
                <w:rFonts w:hint="eastAsia" w:ascii="宋体" w:hAnsi="宋体" w:cs="宋体"/>
                <w:color w:val="000000"/>
                <w:kern w:val="0"/>
                <w:sz w:val="22"/>
                <w:szCs w:val="22"/>
                <w:highlight w:val="none"/>
                <w:lang w:val="en-US" w:eastAsia="zh-CN"/>
              </w:rPr>
              <w:t>清洁剂、消毒液等清洁类用品</w:t>
            </w:r>
          </w:p>
        </w:tc>
        <w:tc>
          <w:tcPr>
            <w:tcW w:w="4664" w:type="dxa"/>
            <w:tcBorders>
              <w:top w:val="nil"/>
              <w:left w:val="single" w:color="auto" w:sz="4" w:space="0"/>
              <w:bottom w:val="single" w:color="auto" w:sz="4" w:space="0"/>
              <w:right w:val="single" w:color="auto" w:sz="4" w:space="0"/>
            </w:tcBorders>
            <w:noWrap/>
            <w:vAlign w:val="center"/>
          </w:tcPr>
          <w:p w14:paraId="0BF4588C">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val="en-US" w:eastAsia="zh-CN"/>
              </w:rPr>
              <w:t>符合国家质量标准，正规渠道进货</w:t>
            </w:r>
          </w:p>
        </w:tc>
      </w:tr>
      <w:tr w14:paraId="34DCB0BE">
        <w:tblPrEx>
          <w:tblCellMar>
            <w:top w:w="0" w:type="dxa"/>
            <w:left w:w="108" w:type="dxa"/>
            <w:bottom w:w="0" w:type="dxa"/>
            <w:right w:w="108" w:type="dxa"/>
          </w:tblCellMar>
        </w:tblPrEx>
        <w:trPr>
          <w:trHeight w:val="513" w:hRule="atLeast"/>
        </w:trPr>
        <w:tc>
          <w:tcPr>
            <w:tcW w:w="4037" w:type="dxa"/>
            <w:tcBorders>
              <w:top w:val="single" w:color="auto" w:sz="4" w:space="0"/>
              <w:left w:val="single" w:color="auto" w:sz="4" w:space="0"/>
              <w:bottom w:val="single" w:color="auto" w:sz="4" w:space="0"/>
              <w:right w:val="single" w:color="auto" w:sz="4" w:space="0"/>
            </w:tcBorders>
            <w:noWrap/>
            <w:vAlign w:val="center"/>
          </w:tcPr>
          <w:p w14:paraId="76F33BED">
            <w:pPr>
              <w:widowControl/>
              <w:jc w:val="center"/>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垃圾袋</w:t>
            </w:r>
          </w:p>
        </w:tc>
        <w:tc>
          <w:tcPr>
            <w:tcW w:w="4664" w:type="dxa"/>
            <w:tcBorders>
              <w:top w:val="single" w:color="auto" w:sz="4" w:space="0"/>
              <w:left w:val="single" w:color="auto" w:sz="4" w:space="0"/>
              <w:bottom w:val="single" w:color="auto" w:sz="4" w:space="0"/>
              <w:right w:val="single" w:color="auto" w:sz="4" w:space="0"/>
            </w:tcBorders>
            <w:noWrap/>
            <w:vAlign w:val="center"/>
          </w:tcPr>
          <w:p w14:paraId="2625067B">
            <w:pPr>
              <w:widowControl/>
              <w:jc w:val="center"/>
              <w:rPr>
                <w:rFonts w:hint="eastAsia" w:ascii="宋体" w:hAnsi="宋体" w:cs="宋体"/>
                <w:color w:val="000000"/>
                <w:kern w:val="0"/>
                <w:sz w:val="22"/>
                <w:szCs w:val="22"/>
                <w:highlight w:val="none"/>
              </w:rPr>
            </w:pPr>
            <w:bookmarkStart w:id="2" w:name="OLE_LINK2"/>
            <w:r>
              <w:rPr>
                <w:rFonts w:hint="eastAsia" w:ascii="宋体" w:hAnsi="宋体" w:cs="宋体"/>
                <w:color w:val="000000"/>
                <w:kern w:val="0"/>
                <w:sz w:val="22"/>
                <w:szCs w:val="22"/>
                <w:highlight w:val="none"/>
                <w:lang w:val="en-US" w:eastAsia="zh-CN"/>
              </w:rPr>
              <w:t>符合国家质量标准，正规渠道进货</w:t>
            </w:r>
            <w:bookmarkEnd w:id="2"/>
          </w:p>
        </w:tc>
      </w:tr>
      <w:tr w14:paraId="7E7A1797">
        <w:tblPrEx>
          <w:tblCellMar>
            <w:top w:w="0" w:type="dxa"/>
            <w:left w:w="108" w:type="dxa"/>
            <w:bottom w:w="0" w:type="dxa"/>
            <w:right w:w="108" w:type="dxa"/>
          </w:tblCellMar>
        </w:tblPrEx>
        <w:trPr>
          <w:trHeight w:val="539" w:hRule="atLeast"/>
        </w:trPr>
        <w:tc>
          <w:tcPr>
            <w:tcW w:w="4037" w:type="dxa"/>
            <w:tcBorders>
              <w:top w:val="single" w:color="auto" w:sz="4" w:space="0"/>
              <w:left w:val="single" w:color="auto" w:sz="4" w:space="0"/>
              <w:bottom w:val="single" w:color="auto" w:sz="4" w:space="0"/>
              <w:right w:val="single" w:color="auto" w:sz="4" w:space="0"/>
            </w:tcBorders>
            <w:noWrap/>
            <w:vAlign w:val="center"/>
          </w:tcPr>
          <w:p w14:paraId="06905104">
            <w:pPr>
              <w:widowControl/>
              <w:jc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餐巾纸</w:t>
            </w:r>
          </w:p>
        </w:tc>
        <w:tc>
          <w:tcPr>
            <w:tcW w:w="4664" w:type="dxa"/>
            <w:tcBorders>
              <w:top w:val="single" w:color="auto" w:sz="4" w:space="0"/>
              <w:left w:val="single" w:color="auto" w:sz="4" w:space="0"/>
              <w:bottom w:val="single" w:color="auto" w:sz="4" w:space="0"/>
              <w:right w:val="single" w:color="auto" w:sz="4" w:space="0"/>
            </w:tcBorders>
            <w:noWrap/>
            <w:vAlign w:val="center"/>
          </w:tcPr>
          <w:p w14:paraId="1FD2115E">
            <w:pPr>
              <w:widowControl/>
              <w:jc w:val="center"/>
              <w:rPr>
                <w:rFonts w:hint="eastAsia"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符合国家质量标准，正规渠道进货</w:t>
            </w:r>
          </w:p>
        </w:tc>
      </w:tr>
      <w:tr w14:paraId="24EF223F">
        <w:tblPrEx>
          <w:tblCellMar>
            <w:top w:w="0" w:type="dxa"/>
            <w:left w:w="108" w:type="dxa"/>
            <w:bottom w:w="0" w:type="dxa"/>
            <w:right w:w="108" w:type="dxa"/>
          </w:tblCellMar>
        </w:tblPrEx>
        <w:trPr>
          <w:trHeight w:val="511" w:hRule="atLeast"/>
        </w:trPr>
        <w:tc>
          <w:tcPr>
            <w:tcW w:w="4037" w:type="dxa"/>
            <w:tcBorders>
              <w:top w:val="single" w:color="auto" w:sz="4" w:space="0"/>
              <w:left w:val="single" w:color="auto" w:sz="4" w:space="0"/>
              <w:bottom w:val="single" w:color="auto" w:sz="4" w:space="0"/>
              <w:right w:val="single" w:color="auto" w:sz="4" w:space="0"/>
            </w:tcBorders>
            <w:noWrap/>
            <w:vAlign w:val="center"/>
          </w:tcPr>
          <w:p w14:paraId="4FB7C20D">
            <w:pPr>
              <w:widowControl/>
              <w:jc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牙签</w:t>
            </w:r>
          </w:p>
        </w:tc>
        <w:tc>
          <w:tcPr>
            <w:tcW w:w="4664" w:type="dxa"/>
            <w:tcBorders>
              <w:top w:val="single" w:color="auto" w:sz="4" w:space="0"/>
              <w:left w:val="single" w:color="auto" w:sz="4" w:space="0"/>
              <w:bottom w:val="single" w:color="auto" w:sz="4" w:space="0"/>
              <w:right w:val="single" w:color="auto" w:sz="4" w:space="0"/>
            </w:tcBorders>
            <w:noWrap/>
            <w:vAlign w:val="center"/>
          </w:tcPr>
          <w:p w14:paraId="73D21809">
            <w:pPr>
              <w:widowControl/>
              <w:jc w:val="center"/>
              <w:rPr>
                <w:rFonts w:hint="eastAsia"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符合国家质量标准，正规渠道进货</w:t>
            </w:r>
          </w:p>
        </w:tc>
      </w:tr>
    </w:tbl>
    <w:p w14:paraId="2BB5F745">
      <w:pPr>
        <w:spacing w:line="360" w:lineRule="auto"/>
        <w:ind w:firstLine="480" w:firstLineChars="200"/>
        <w:jc w:val="left"/>
        <w:rPr>
          <w:rFonts w:hint="eastAsia" w:ascii="宋体" w:hAnsi="宋体" w:eastAsia="宋体" w:cs="Times New Roman"/>
          <w:bCs/>
          <w:sz w:val="24"/>
          <w:highlight w:val="none"/>
        </w:rPr>
      </w:pPr>
    </w:p>
    <w:p w14:paraId="7DB972B0">
      <w:pPr>
        <w:spacing w:line="360" w:lineRule="auto"/>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3</w:t>
      </w:r>
      <w:r>
        <w:rPr>
          <w:rFonts w:hint="eastAsia" w:ascii="宋体" w:hAnsi="宋体" w:eastAsia="宋体" w:cs="宋体"/>
          <w:bCs/>
          <w:sz w:val="24"/>
          <w:highlight w:val="none"/>
        </w:rPr>
        <w:t>）油烟机清洗：</w:t>
      </w:r>
    </w:p>
    <w:p w14:paraId="420EFC6E">
      <w:pPr>
        <w:spacing w:line="360" w:lineRule="auto"/>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油烟机清洗项目：1、油烟机常规清洗，一个季度一次，一年四次。清洗范围：表面、内立面、网格、油槽、接油盘</w:t>
      </w:r>
      <w:r>
        <w:rPr>
          <w:rFonts w:hint="eastAsia" w:ascii="宋体" w:hAnsi="宋体" w:eastAsia="宋体" w:cs="宋体"/>
          <w:bCs/>
          <w:sz w:val="24"/>
          <w:highlight w:val="none"/>
          <w:lang w:val="en-US" w:eastAsia="zh-CN"/>
        </w:rPr>
        <w:t>等</w:t>
      </w:r>
      <w:r>
        <w:rPr>
          <w:rFonts w:hint="eastAsia" w:ascii="宋体" w:hAnsi="宋体" w:eastAsia="宋体" w:cs="宋体"/>
          <w:bCs/>
          <w:sz w:val="24"/>
          <w:highlight w:val="none"/>
        </w:rPr>
        <w:t>。</w:t>
      </w:r>
    </w:p>
    <w:p w14:paraId="1F0A4CF0">
      <w:pPr>
        <w:spacing w:line="360" w:lineRule="auto"/>
        <w:ind w:firstLine="480" w:firstLineChars="200"/>
        <w:jc w:val="left"/>
        <w:rPr>
          <w:rFonts w:hint="eastAsia" w:ascii="宋体" w:hAnsi="宋体" w:eastAsia="宋体" w:cs="宋体"/>
          <w:bCs/>
          <w:sz w:val="24"/>
          <w:highlight w:val="none"/>
        </w:rPr>
      </w:pPr>
      <w:r>
        <w:rPr>
          <w:rFonts w:hint="eastAsia" w:ascii="宋体" w:hAnsi="宋体" w:eastAsia="宋体" w:cs="宋体"/>
          <w:sz w:val="24"/>
          <w:highlight w:val="none"/>
          <w:lang w:val="en-US" w:eastAsia="zh-CN"/>
        </w:rPr>
        <w:t>（4）</w:t>
      </w:r>
      <w:r>
        <w:rPr>
          <w:rFonts w:hint="eastAsia" w:ascii="宋体" w:hAnsi="宋体" w:cs="宋体"/>
          <w:sz w:val="24"/>
          <w:highlight w:val="none"/>
          <w:lang w:val="en-US" w:eastAsia="zh-CN"/>
        </w:rPr>
        <w:t>供应商</w:t>
      </w:r>
      <w:r>
        <w:rPr>
          <w:rFonts w:hint="eastAsia" w:ascii="宋体" w:hAnsi="宋体" w:eastAsia="宋体" w:cs="宋体"/>
          <w:bCs/>
          <w:sz w:val="24"/>
          <w:highlight w:val="none"/>
        </w:rPr>
        <w:t>必须承诺进驻员工年龄女性不得超过55周岁、男性不超过60周岁</w:t>
      </w:r>
      <w:r>
        <w:rPr>
          <w:rFonts w:hint="eastAsia" w:ascii="宋体" w:hAnsi="宋体" w:eastAsia="宋体" w:cs="宋体"/>
          <w:bCs/>
          <w:sz w:val="24"/>
          <w:highlight w:val="none"/>
          <w:lang w:eastAsia="zh-CN"/>
        </w:rPr>
        <w:t>。</w:t>
      </w:r>
    </w:p>
    <w:p w14:paraId="3D5BB773">
      <w:pPr>
        <w:spacing w:line="360" w:lineRule="auto"/>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5</w:t>
      </w:r>
      <w:r>
        <w:rPr>
          <w:rFonts w:hint="eastAsia" w:ascii="宋体" w:hAnsi="宋体" w:eastAsia="宋体" w:cs="宋体"/>
          <w:bCs/>
          <w:sz w:val="24"/>
          <w:highlight w:val="none"/>
        </w:rPr>
        <w:t>）</w:t>
      </w:r>
      <w:r>
        <w:rPr>
          <w:rFonts w:hint="eastAsia" w:ascii="宋体" w:hAnsi="宋体" w:eastAsia="宋体" w:cs="宋体"/>
          <w:bCs/>
          <w:sz w:val="24"/>
          <w:highlight w:val="none"/>
          <w:lang w:eastAsia="zh-CN"/>
        </w:rPr>
        <w:t>采购</w:t>
      </w:r>
      <w:r>
        <w:rPr>
          <w:rFonts w:hint="eastAsia" w:ascii="宋体" w:hAnsi="宋体" w:eastAsia="宋体" w:cs="宋体"/>
          <w:bCs/>
          <w:sz w:val="24"/>
          <w:highlight w:val="none"/>
          <w:lang w:val="en-US" w:eastAsia="zh-CN"/>
        </w:rPr>
        <w:t>人</w:t>
      </w:r>
      <w:r>
        <w:rPr>
          <w:rFonts w:hint="eastAsia" w:ascii="宋体" w:hAnsi="宋体" w:eastAsia="宋体" w:cs="宋体"/>
          <w:bCs/>
          <w:sz w:val="24"/>
          <w:highlight w:val="none"/>
        </w:rPr>
        <w:t>为</w:t>
      </w:r>
      <w:r>
        <w:rPr>
          <w:rFonts w:hint="eastAsia" w:ascii="宋体" w:hAnsi="宋体" w:cs="宋体"/>
          <w:sz w:val="24"/>
          <w:highlight w:val="none"/>
          <w:lang w:val="en-US" w:eastAsia="zh-CN"/>
        </w:rPr>
        <w:t>供应商</w:t>
      </w:r>
      <w:r>
        <w:rPr>
          <w:rFonts w:hint="eastAsia" w:ascii="宋体" w:hAnsi="宋体" w:eastAsia="宋体" w:cs="宋体"/>
          <w:bCs/>
          <w:sz w:val="24"/>
          <w:highlight w:val="none"/>
        </w:rPr>
        <w:t>提供符合</w:t>
      </w:r>
      <w:r>
        <w:rPr>
          <w:rFonts w:hint="eastAsia" w:ascii="宋体" w:hAnsi="宋体" w:eastAsia="宋体" w:cs="宋体"/>
          <w:bCs/>
          <w:sz w:val="24"/>
          <w:highlight w:val="none"/>
          <w:lang w:val="en-US" w:eastAsia="zh-CN"/>
        </w:rPr>
        <w:t>承包</w:t>
      </w:r>
      <w:r>
        <w:rPr>
          <w:rFonts w:hint="eastAsia" w:ascii="宋体" w:hAnsi="宋体" w:eastAsia="宋体" w:cs="宋体"/>
          <w:bCs/>
          <w:sz w:val="24"/>
          <w:highlight w:val="none"/>
        </w:rPr>
        <w:t>条件的</w:t>
      </w:r>
      <w:r>
        <w:rPr>
          <w:rFonts w:hint="eastAsia" w:ascii="宋体" w:hAnsi="宋体" w:eastAsia="宋体" w:cs="宋体"/>
          <w:bCs/>
          <w:sz w:val="24"/>
          <w:highlight w:val="none"/>
          <w:lang w:val="en-US" w:eastAsia="zh-CN"/>
        </w:rPr>
        <w:t>厨房设备、设施</w:t>
      </w:r>
      <w:r>
        <w:rPr>
          <w:rFonts w:hint="eastAsia" w:ascii="宋体" w:hAnsi="宋体" w:eastAsia="宋体" w:cs="宋体"/>
          <w:bCs/>
          <w:sz w:val="24"/>
          <w:highlight w:val="none"/>
        </w:rPr>
        <w:t>、餐桌、桌椅、水、电、气等设施设备，</w:t>
      </w:r>
      <w:r>
        <w:rPr>
          <w:rFonts w:hint="eastAsia" w:ascii="宋体" w:hAnsi="宋体" w:eastAsia="宋体" w:cs="宋体"/>
          <w:bCs/>
          <w:sz w:val="24"/>
          <w:highlight w:val="none"/>
          <w:lang w:eastAsia="zh-CN"/>
        </w:rPr>
        <w:t>采购</w:t>
      </w:r>
      <w:r>
        <w:rPr>
          <w:rFonts w:hint="eastAsia" w:ascii="宋体" w:hAnsi="宋体" w:eastAsia="宋体" w:cs="宋体"/>
          <w:bCs/>
          <w:sz w:val="24"/>
          <w:highlight w:val="none"/>
          <w:lang w:val="en-US" w:eastAsia="zh-CN"/>
        </w:rPr>
        <w:t>人</w:t>
      </w:r>
      <w:r>
        <w:rPr>
          <w:rFonts w:hint="eastAsia" w:ascii="宋体" w:hAnsi="宋体" w:eastAsia="宋体" w:cs="宋体"/>
          <w:bCs/>
          <w:sz w:val="24"/>
          <w:highlight w:val="none"/>
        </w:rPr>
        <w:t>与</w:t>
      </w:r>
      <w:r>
        <w:rPr>
          <w:rFonts w:hint="eastAsia" w:ascii="宋体" w:hAnsi="宋体" w:cs="宋体"/>
          <w:sz w:val="24"/>
          <w:highlight w:val="none"/>
          <w:lang w:val="en-US" w:eastAsia="zh-CN"/>
        </w:rPr>
        <w:t>供应商</w:t>
      </w:r>
      <w:r>
        <w:rPr>
          <w:rFonts w:hint="eastAsia" w:ascii="宋体" w:hAnsi="宋体" w:eastAsia="宋体" w:cs="宋体"/>
          <w:bCs/>
          <w:sz w:val="24"/>
          <w:highlight w:val="none"/>
        </w:rPr>
        <w:t>一起清点造册，办理交接手续。</w:t>
      </w:r>
    </w:p>
    <w:p w14:paraId="3D605F94">
      <w:pPr>
        <w:spacing w:line="360" w:lineRule="auto"/>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6</w:t>
      </w:r>
      <w:r>
        <w:rPr>
          <w:rFonts w:hint="eastAsia" w:ascii="宋体" w:hAnsi="宋体" w:eastAsia="宋体" w:cs="宋体"/>
          <w:bCs/>
          <w:sz w:val="24"/>
          <w:highlight w:val="none"/>
        </w:rPr>
        <w:t>）餐厅需维修、维护和添置设备、设施，由</w:t>
      </w:r>
      <w:r>
        <w:rPr>
          <w:rFonts w:hint="eastAsia" w:ascii="宋体" w:hAnsi="宋体" w:cs="宋体"/>
          <w:sz w:val="24"/>
          <w:highlight w:val="none"/>
          <w:lang w:val="en-US" w:eastAsia="zh-CN"/>
        </w:rPr>
        <w:t>供应商</w:t>
      </w:r>
      <w:r>
        <w:rPr>
          <w:rFonts w:hint="eastAsia" w:ascii="宋体" w:hAnsi="宋体" w:eastAsia="宋体" w:cs="宋体"/>
          <w:bCs/>
          <w:sz w:val="24"/>
          <w:highlight w:val="none"/>
        </w:rPr>
        <w:t>书面上报，费用由</w:t>
      </w:r>
      <w:r>
        <w:rPr>
          <w:rFonts w:hint="eastAsia" w:ascii="宋体" w:hAnsi="宋体" w:eastAsia="宋体" w:cs="宋体"/>
          <w:bCs/>
          <w:sz w:val="24"/>
          <w:highlight w:val="none"/>
          <w:lang w:eastAsia="zh-CN"/>
        </w:rPr>
        <w:t>采购</w:t>
      </w:r>
      <w:r>
        <w:rPr>
          <w:rFonts w:hint="eastAsia" w:ascii="宋体" w:hAnsi="宋体" w:eastAsia="宋体" w:cs="宋体"/>
          <w:bCs/>
          <w:sz w:val="24"/>
          <w:highlight w:val="none"/>
          <w:lang w:val="en-US" w:eastAsia="zh-CN"/>
        </w:rPr>
        <w:t>人</w:t>
      </w:r>
      <w:r>
        <w:rPr>
          <w:rFonts w:hint="eastAsia" w:ascii="宋体" w:hAnsi="宋体" w:eastAsia="宋体" w:cs="宋体"/>
          <w:bCs/>
          <w:sz w:val="24"/>
          <w:highlight w:val="none"/>
        </w:rPr>
        <w:t>承担；如</w:t>
      </w:r>
      <w:r>
        <w:rPr>
          <w:rFonts w:hint="eastAsia" w:ascii="宋体" w:hAnsi="宋体" w:cs="宋体"/>
          <w:sz w:val="24"/>
          <w:highlight w:val="none"/>
          <w:lang w:eastAsia="zh-CN"/>
        </w:rPr>
        <w:t>供应商</w:t>
      </w:r>
      <w:r>
        <w:rPr>
          <w:rFonts w:hint="eastAsia" w:ascii="宋体" w:hAnsi="宋体" w:eastAsia="宋体" w:cs="宋体"/>
          <w:bCs/>
          <w:sz w:val="24"/>
          <w:highlight w:val="none"/>
        </w:rPr>
        <w:t>因操作不当损坏设备设施影响用餐，维修费、误餐费由</w:t>
      </w:r>
      <w:r>
        <w:rPr>
          <w:rFonts w:hint="eastAsia" w:ascii="宋体" w:hAnsi="宋体" w:cs="宋体"/>
          <w:sz w:val="24"/>
          <w:highlight w:val="none"/>
          <w:lang w:eastAsia="zh-CN"/>
        </w:rPr>
        <w:t>供应商</w:t>
      </w:r>
      <w:r>
        <w:rPr>
          <w:rFonts w:hint="eastAsia" w:ascii="宋体" w:hAnsi="宋体" w:eastAsia="宋体" w:cs="宋体"/>
          <w:bCs/>
          <w:sz w:val="24"/>
          <w:highlight w:val="none"/>
        </w:rPr>
        <w:t>承担。餐具损耗由</w:t>
      </w:r>
      <w:r>
        <w:rPr>
          <w:rFonts w:hint="eastAsia" w:ascii="宋体" w:hAnsi="宋体" w:cs="宋体"/>
          <w:sz w:val="24"/>
          <w:highlight w:val="none"/>
          <w:lang w:eastAsia="zh-CN"/>
        </w:rPr>
        <w:t>供应商</w:t>
      </w:r>
      <w:r>
        <w:rPr>
          <w:rFonts w:hint="eastAsia" w:ascii="宋体" w:hAnsi="宋体" w:eastAsia="宋体" w:cs="宋体"/>
          <w:bCs/>
          <w:sz w:val="24"/>
          <w:highlight w:val="none"/>
        </w:rPr>
        <w:t>承担</w:t>
      </w:r>
      <w:r>
        <w:rPr>
          <w:rFonts w:hint="eastAsia" w:ascii="宋体" w:hAnsi="宋体" w:eastAsia="宋体" w:cs="宋体"/>
          <w:bCs/>
          <w:sz w:val="24"/>
          <w:highlight w:val="none"/>
          <w:lang w:val="en-US" w:eastAsia="zh-CN"/>
        </w:rPr>
        <w:t>并</w:t>
      </w:r>
      <w:r>
        <w:rPr>
          <w:rFonts w:hint="eastAsia" w:ascii="宋体" w:hAnsi="宋体" w:cs="宋体"/>
          <w:bCs/>
          <w:sz w:val="24"/>
          <w:highlight w:val="none"/>
          <w:lang w:val="en-US" w:eastAsia="zh-CN"/>
        </w:rPr>
        <w:t>每月</w:t>
      </w:r>
      <w:r>
        <w:rPr>
          <w:rFonts w:hint="eastAsia" w:ascii="宋体" w:hAnsi="宋体" w:eastAsia="宋体" w:cs="宋体"/>
          <w:bCs/>
          <w:sz w:val="24"/>
          <w:highlight w:val="none"/>
          <w:lang w:val="en-US" w:eastAsia="zh-CN"/>
        </w:rPr>
        <w:t>补充</w:t>
      </w:r>
      <w:r>
        <w:rPr>
          <w:rFonts w:hint="eastAsia" w:ascii="宋体" w:hAnsi="宋体" w:cs="宋体"/>
          <w:bCs/>
          <w:sz w:val="24"/>
          <w:highlight w:val="none"/>
          <w:lang w:val="en-US" w:eastAsia="zh-CN"/>
        </w:rPr>
        <w:t>齐全</w:t>
      </w:r>
      <w:r>
        <w:rPr>
          <w:rFonts w:hint="eastAsia" w:ascii="宋体" w:hAnsi="宋体" w:eastAsia="宋体" w:cs="宋体"/>
          <w:bCs/>
          <w:sz w:val="24"/>
          <w:highlight w:val="none"/>
        </w:rPr>
        <w:t>。</w:t>
      </w:r>
    </w:p>
    <w:p w14:paraId="55658211">
      <w:pPr>
        <w:spacing w:line="360" w:lineRule="auto"/>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7</w:t>
      </w:r>
      <w:r>
        <w:rPr>
          <w:rFonts w:hint="eastAsia" w:ascii="宋体" w:hAnsi="宋体" w:eastAsia="宋体" w:cs="宋体"/>
          <w:bCs/>
          <w:sz w:val="24"/>
          <w:highlight w:val="none"/>
        </w:rPr>
        <w:t>）</w:t>
      </w:r>
      <w:r>
        <w:rPr>
          <w:rFonts w:hint="eastAsia" w:ascii="宋体" w:hAnsi="宋体" w:cs="宋体"/>
          <w:sz w:val="24"/>
          <w:highlight w:val="none"/>
          <w:lang w:eastAsia="zh-CN"/>
        </w:rPr>
        <w:t>供应商</w:t>
      </w:r>
      <w:r>
        <w:rPr>
          <w:rFonts w:hint="eastAsia" w:ascii="宋体" w:hAnsi="宋体" w:eastAsia="宋体" w:cs="宋体"/>
          <w:bCs/>
          <w:sz w:val="24"/>
          <w:highlight w:val="none"/>
        </w:rPr>
        <w:t>未经</w:t>
      </w:r>
      <w:r>
        <w:rPr>
          <w:rFonts w:hint="eastAsia" w:ascii="宋体" w:hAnsi="宋体" w:eastAsia="宋体" w:cs="宋体"/>
          <w:bCs/>
          <w:sz w:val="24"/>
          <w:highlight w:val="none"/>
          <w:lang w:eastAsia="zh-CN"/>
        </w:rPr>
        <w:t>采购人</w:t>
      </w:r>
      <w:r>
        <w:rPr>
          <w:rFonts w:hint="eastAsia" w:ascii="宋体" w:hAnsi="宋体" w:eastAsia="宋体" w:cs="宋体"/>
          <w:bCs/>
          <w:sz w:val="24"/>
          <w:highlight w:val="none"/>
        </w:rPr>
        <w:t>同意，不得在厨房内进行食品外加工，一经发现将作违约处理。</w:t>
      </w:r>
    </w:p>
    <w:p w14:paraId="25C064F9">
      <w:pPr>
        <w:spacing w:line="360" w:lineRule="auto"/>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8</w:t>
      </w:r>
      <w:r>
        <w:rPr>
          <w:rFonts w:hint="eastAsia" w:ascii="宋体" w:hAnsi="宋体" w:eastAsia="宋体" w:cs="宋体"/>
          <w:bCs/>
          <w:sz w:val="24"/>
          <w:highlight w:val="none"/>
        </w:rPr>
        <w:t>）</w:t>
      </w:r>
      <w:r>
        <w:rPr>
          <w:rFonts w:hint="eastAsia" w:ascii="宋体" w:hAnsi="宋体" w:eastAsia="宋体" w:cs="宋体"/>
          <w:bCs/>
          <w:sz w:val="24"/>
          <w:highlight w:val="none"/>
          <w:lang w:eastAsia="zh-CN"/>
        </w:rPr>
        <w:t>采购人</w:t>
      </w:r>
      <w:r>
        <w:rPr>
          <w:rFonts w:hint="eastAsia" w:ascii="宋体" w:hAnsi="宋体" w:eastAsia="宋体" w:cs="宋体"/>
          <w:bCs/>
          <w:sz w:val="24"/>
          <w:highlight w:val="none"/>
        </w:rPr>
        <w:t>有权对</w:t>
      </w:r>
      <w:r>
        <w:rPr>
          <w:rFonts w:hint="eastAsia" w:ascii="宋体" w:hAnsi="宋体" w:cs="宋体"/>
          <w:sz w:val="24"/>
          <w:highlight w:val="none"/>
          <w:lang w:eastAsia="zh-CN"/>
        </w:rPr>
        <w:t>供应商</w:t>
      </w:r>
      <w:r>
        <w:rPr>
          <w:rFonts w:hint="eastAsia" w:ascii="宋体" w:hAnsi="宋体" w:eastAsia="宋体" w:cs="宋体"/>
          <w:bCs/>
          <w:sz w:val="24"/>
          <w:highlight w:val="none"/>
        </w:rPr>
        <w:t>每天菜品的份量、质量、品质色味进行监督、验收。</w:t>
      </w:r>
    </w:p>
    <w:p w14:paraId="7DFC0D24">
      <w:pPr>
        <w:spacing w:line="360" w:lineRule="auto"/>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9</w:t>
      </w:r>
      <w:r>
        <w:rPr>
          <w:rFonts w:hint="eastAsia" w:ascii="宋体" w:hAnsi="宋体" w:eastAsia="宋体" w:cs="宋体"/>
          <w:bCs/>
          <w:sz w:val="24"/>
          <w:highlight w:val="none"/>
        </w:rPr>
        <w:t>）在</w:t>
      </w:r>
      <w:r>
        <w:rPr>
          <w:rFonts w:hint="eastAsia" w:ascii="宋体" w:hAnsi="宋体" w:eastAsia="宋体" w:cs="宋体"/>
          <w:bCs/>
          <w:sz w:val="24"/>
          <w:highlight w:val="none"/>
          <w:lang w:val="en-US" w:eastAsia="zh-CN"/>
        </w:rPr>
        <w:t>服务</w:t>
      </w:r>
      <w:r>
        <w:rPr>
          <w:rFonts w:hint="eastAsia" w:ascii="宋体" w:hAnsi="宋体" w:eastAsia="宋体" w:cs="宋体"/>
          <w:bCs/>
          <w:sz w:val="24"/>
          <w:highlight w:val="none"/>
        </w:rPr>
        <w:t>过程中，因</w:t>
      </w:r>
      <w:r>
        <w:rPr>
          <w:rFonts w:hint="eastAsia" w:ascii="宋体" w:hAnsi="宋体" w:cs="宋体"/>
          <w:sz w:val="24"/>
          <w:highlight w:val="none"/>
          <w:lang w:eastAsia="zh-CN"/>
        </w:rPr>
        <w:t>供应商</w:t>
      </w:r>
      <w:r>
        <w:rPr>
          <w:rFonts w:hint="eastAsia" w:ascii="宋体" w:hAnsi="宋体" w:eastAsia="宋体" w:cs="宋体"/>
          <w:bCs/>
          <w:sz w:val="24"/>
          <w:highlight w:val="none"/>
        </w:rPr>
        <w:t>管理、工艺流程不到位，引起病源性传播或食物中毒，一切责任由</w:t>
      </w:r>
      <w:r>
        <w:rPr>
          <w:rFonts w:hint="eastAsia" w:ascii="宋体" w:hAnsi="宋体" w:cs="宋体"/>
          <w:sz w:val="24"/>
          <w:highlight w:val="none"/>
          <w:lang w:eastAsia="zh-CN"/>
        </w:rPr>
        <w:t>供应商</w:t>
      </w:r>
      <w:r>
        <w:rPr>
          <w:rFonts w:hint="eastAsia" w:ascii="宋体" w:hAnsi="宋体" w:eastAsia="宋体" w:cs="宋体"/>
          <w:bCs/>
          <w:sz w:val="24"/>
          <w:highlight w:val="none"/>
        </w:rPr>
        <w:t>负责，并承担相应的法律和经济责任。</w:t>
      </w:r>
    </w:p>
    <w:p w14:paraId="50572027">
      <w:pPr>
        <w:spacing w:line="360" w:lineRule="auto"/>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10</w:t>
      </w:r>
      <w:r>
        <w:rPr>
          <w:rFonts w:hint="eastAsia" w:ascii="宋体" w:hAnsi="宋体" w:eastAsia="宋体" w:cs="宋体"/>
          <w:bCs/>
          <w:sz w:val="24"/>
          <w:highlight w:val="none"/>
        </w:rPr>
        <w:t>）</w:t>
      </w:r>
      <w:r>
        <w:rPr>
          <w:rFonts w:hint="eastAsia" w:ascii="宋体" w:hAnsi="宋体" w:cs="宋体"/>
          <w:sz w:val="24"/>
          <w:highlight w:val="none"/>
          <w:lang w:eastAsia="zh-CN"/>
        </w:rPr>
        <w:t>供应商</w:t>
      </w:r>
      <w:r>
        <w:rPr>
          <w:rFonts w:hint="eastAsia" w:ascii="宋体" w:hAnsi="宋体" w:eastAsia="宋体" w:cs="宋体"/>
          <w:bCs/>
          <w:sz w:val="24"/>
          <w:highlight w:val="none"/>
        </w:rPr>
        <w:t>要教育所属员工要以“餐厅”为家，爱护“餐厅”桌椅等物品，尤其是不能有监守自盗及其它违纪犯法行为发生，否则，依法纪追究其责任。</w:t>
      </w:r>
    </w:p>
    <w:p w14:paraId="0A12FD6A">
      <w:pPr>
        <w:spacing w:line="360" w:lineRule="auto"/>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11</w:t>
      </w:r>
      <w:r>
        <w:rPr>
          <w:rFonts w:hint="eastAsia" w:ascii="宋体" w:hAnsi="宋体" w:eastAsia="宋体" w:cs="宋体"/>
          <w:bCs/>
          <w:sz w:val="24"/>
          <w:highlight w:val="none"/>
        </w:rPr>
        <w:t>）</w:t>
      </w:r>
      <w:r>
        <w:rPr>
          <w:rFonts w:hint="eastAsia" w:ascii="宋体" w:hAnsi="宋体" w:eastAsia="宋体" w:cs="宋体"/>
          <w:bCs/>
          <w:sz w:val="24"/>
          <w:highlight w:val="none"/>
          <w:lang w:eastAsia="zh-CN"/>
        </w:rPr>
        <w:t>采购人</w:t>
      </w:r>
      <w:r>
        <w:rPr>
          <w:rFonts w:hint="eastAsia" w:ascii="宋体" w:hAnsi="宋体" w:eastAsia="宋体" w:cs="宋体"/>
          <w:bCs/>
          <w:sz w:val="24"/>
          <w:highlight w:val="none"/>
        </w:rPr>
        <w:t>按行业考评细则对服务外包团队的全面工作进行全过程监督考评，对检查中提出的意见和要求，</w:t>
      </w:r>
      <w:r>
        <w:rPr>
          <w:rFonts w:hint="eastAsia" w:ascii="宋体" w:hAnsi="宋体" w:cs="宋体"/>
          <w:sz w:val="24"/>
          <w:highlight w:val="none"/>
          <w:lang w:eastAsia="zh-CN"/>
        </w:rPr>
        <w:t>供应商</w:t>
      </w:r>
      <w:r>
        <w:rPr>
          <w:rFonts w:hint="eastAsia" w:ascii="宋体" w:hAnsi="宋体" w:eastAsia="宋体" w:cs="宋体"/>
          <w:bCs/>
          <w:sz w:val="24"/>
          <w:highlight w:val="none"/>
        </w:rPr>
        <w:t>必须及时响应，并整改到位。</w:t>
      </w:r>
    </w:p>
    <w:p w14:paraId="0D0BA0EE">
      <w:pPr>
        <w:spacing w:line="360" w:lineRule="auto"/>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12</w:t>
      </w:r>
      <w:r>
        <w:rPr>
          <w:rFonts w:hint="eastAsia" w:ascii="宋体" w:hAnsi="宋体" w:eastAsia="宋体" w:cs="宋体"/>
          <w:bCs/>
          <w:sz w:val="24"/>
          <w:highlight w:val="none"/>
        </w:rPr>
        <w:t>）</w:t>
      </w:r>
      <w:r>
        <w:rPr>
          <w:rFonts w:hint="eastAsia" w:ascii="宋体" w:hAnsi="宋体" w:eastAsia="宋体" w:cs="Times New Roman"/>
          <w:bCs/>
          <w:sz w:val="24"/>
          <w:highlight w:val="none"/>
          <w:lang w:eastAsia="zh-CN"/>
        </w:rPr>
        <w:t>采购人</w:t>
      </w:r>
      <w:r>
        <w:rPr>
          <w:rFonts w:hint="eastAsia" w:ascii="宋体" w:hAnsi="宋体" w:eastAsia="宋体" w:cs="Times New Roman"/>
          <w:bCs/>
          <w:sz w:val="24"/>
          <w:highlight w:val="none"/>
        </w:rPr>
        <w:t>考核</w:t>
      </w:r>
      <w:r>
        <w:rPr>
          <w:rFonts w:hint="eastAsia" w:hAnsi="宋体" w:cs="宋体"/>
          <w:sz w:val="24"/>
          <w:highlight w:val="none"/>
          <w:lang w:eastAsia="zh-CN"/>
        </w:rPr>
        <w:t>供应商</w:t>
      </w:r>
      <w:r>
        <w:rPr>
          <w:rFonts w:hint="eastAsia" w:ascii="宋体" w:hAnsi="宋体" w:eastAsia="宋体" w:cs="Times New Roman"/>
          <w:bCs/>
          <w:sz w:val="24"/>
          <w:highlight w:val="none"/>
        </w:rPr>
        <w:t>团队管理人员、服务人员的服务态度、劳动纪律、工作质量、</w:t>
      </w:r>
      <w:r>
        <w:rPr>
          <w:rFonts w:hint="eastAsia" w:ascii="宋体" w:hAnsi="宋体" w:eastAsia="宋体" w:cs="宋体"/>
          <w:bCs/>
          <w:sz w:val="24"/>
          <w:highlight w:val="none"/>
        </w:rPr>
        <w:t>任务完成、安全生产等情况。对不遵守</w:t>
      </w:r>
      <w:r>
        <w:rPr>
          <w:rFonts w:hint="eastAsia" w:ascii="宋体" w:hAnsi="宋体" w:eastAsia="宋体" w:cs="宋体"/>
          <w:bCs/>
          <w:sz w:val="24"/>
          <w:highlight w:val="none"/>
          <w:lang w:eastAsia="zh-CN"/>
        </w:rPr>
        <w:t>采购人</w:t>
      </w:r>
      <w:r>
        <w:rPr>
          <w:rFonts w:hint="eastAsia" w:ascii="宋体" w:hAnsi="宋体" w:eastAsia="宋体" w:cs="宋体"/>
          <w:bCs/>
          <w:sz w:val="24"/>
          <w:highlight w:val="none"/>
        </w:rPr>
        <w:t>规章制度和劳动纪律，或多次被入托对象投诉的，有权提出更换。</w:t>
      </w:r>
    </w:p>
    <w:p w14:paraId="71982C6C">
      <w:pPr>
        <w:spacing w:line="360" w:lineRule="auto"/>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13</w:t>
      </w:r>
      <w:r>
        <w:rPr>
          <w:rFonts w:hint="eastAsia" w:ascii="宋体" w:hAnsi="宋体" w:eastAsia="宋体" w:cs="宋体"/>
          <w:bCs/>
          <w:sz w:val="24"/>
          <w:highlight w:val="none"/>
        </w:rPr>
        <w:t>）</w:t>
      </w:r>
      <w:r>
        <w:rPr>
          <w:rFonts w:hint="eastAsia" w:ascii="宋体" w:hAnsi="宋体" w:eastAsia="宋体" w:cs="宋体"/>
          <w:bCs/>
          <w:sz w:val="24"/>
          <w:highlight w:val="none"/>
          <w:lang w:eastAsia="zh-CN"/>
        </w:rPr>
        <w:t>采购人</w:t>
      </w:r>
      <w:r>
        <w:rPr>
          <w:rFonts w:hint="eastAsia" w:ascii="宋体" w:hAnsi="宋体" w:eastAsia="宋体" w:cs="宋体"/>
          <w:bCs/>
          <w:sz w:val="24"/>
          <w:highlight w:val="none"/>
        </w:rPr>
        <w:t>每月对</w:t>
      </w:r>
      <w:r>
        <w:rPr>
          <w:rFonts w:hint="eastAsia" w:ascii="宋体" w:hAnsi="宋体" w:cs="宋体"/>
          <w:sz w:val="24"/>
          <w:highlight w:val="none"/>
          <w:lang w:eastAsia="zh-CN"/>
        </w:rPr>
        <w:t>供应商</w:t>
      </w:r>
      <w:r>
        <w:rPr>
          <w:rFonts w:hint="eastAsia" w:ascii="宋体" w:hAnsi="宋体" w:eastAsia="宋体" w:cs="宋体"/>
          <w:bCs/>
          <w:sz w:val="24"/>
          <w:highlight w:val="none"/>
        </w:rPr>
        <w:t>进行考核和抽查，考核综合得分</w:t>
      </w:r>
      <w:r>
        <w:rPr>
          <w:rFonts w:hint="eastAsia" w:ascii="宋体" w:hAnsi="宋体" w:eastAsia="宋体" w:cs="宋体"/>
          <w:bCs/>
          <w:sz w:val="24"/>
          <w:highlight w:val="none"/>
          <w:lang w:val="en-US" w:eastAsia="zh-CN"/>
        </w:rPr>
        <w:t>连续2月</w:t>
      </w:r>
      <w:r>
        <w:rPr>
          <w:rFonts w:hint="eastAsia" w:ascii="宋体" w:hAnsi="宋体" w:eastAsia="宋体" w:cs="宋体"/>
          <w:bCs/>
          <w:sz w:val="24"/>
          <w:highlight w:val="none"/>
        </w:rPr>
        <w:t>在80（不含）分以下，</w:t>
      </w:r>
      <w:r>
        <w:rPr>
          <w:rFonts w:hint="eastAsia" w:ascii="宋体" w:hAnsi="宋体" w:eastAsia="宋体" w:cs="宋体"/>
          <w:bCs/>
          <w:sz w:val="24"/>
          <w:highlight w:val="none"/>
          <w:lang w:val="en-US" w:eastAsia="zh-CN"/>
        </w:rPr>
        <w:t>采购人有权解除合同</w:t>
      </w:r>
      <w:r>
        <w:rPr>
          <w:rFonts w:hint="eastAsia" w:ascii="宋体" w:hAnsi="宋体" w:eastAsia="宋体" w:cs="宋体"/>
          <w:bCs/>
          <w:sz w:val="24"/>
          <w:highlight w:val="none"/>
        </w:rPr>
        <w:t>。如</w:t>
      </w:r>
      <w:r>
        <w:rPr>
          <w:rFonts w:hint="eastAsia" w:ascii="宋体" w:hAnsi="宋体" w:cs="宋体"/>
          <w:sz w:val="24"/>
          <w:highlight w:val="none"/>
          <w:lang w:eastAsia="zh-CN"/>
        </w:rPr>
        <w:t>供应商</w:t>
      </w:r>
      <w:r>
        <w:rPr>
          <w:rFonts w:hint="eastAsia" w:ascii="宋体" w:hAnsi="宋体" w:eastAsia="宋体" w:cs="宋体"/>
          <w:bCs/>
          <w:sz w:val="24"/>
          <w:highlight w:val="none"/>
        </w:rPr>
        <w:t>出现</w:t>
      </w:r>
      <w:r>
        <w:rPr>
          <w:rFonts w:hint="eastAsia" w:ascii="宋体" w:hAnsi="宋体" w:eastAsia="宋体" w:cs="宋体"/>
          <w:bCs/>
          <w:sz w:val="24"/>
          <w:highlight w:val="none"/>
          <w:lang w:val="en-US" w:eastAsia="zh-CN"/>
        </w:rPr>
        <w:t>服务质量、安全问题</w:t>
      </w:r>
      <w:r>
        <w:rPr>
          <w:rFonts w:hint="eastAsia" w:ascii="宋体" w:hAnsi="宋体" w:eastAsia="宋体" w:cs="宋体"/>
          <w:bCs/>
          <w:sz w:val="24"/>
          <w:highlight w:val="none"/>
        </w:rPr>
        <w:t>，</w:t>
      </w:r>
      <w:r>
        <w:rPr>
          <w:rFonts w:hint="eastAsia" w:ascii="宋体" w:hAnsi="宋体" w:eastAsia="宋体" w:cs="宋体"/>
          <w:bCs/>
          <w:sz w:val="24"/>
          <w:highlight w:val="none"/>
          <w:lang w:eastAsia="zh-CN"/>
        </w:rPr>
        <w:t>采购人</w:t>
      </w:r>
      <w:r>
        <w:rPr>
          <w:rFonts w:hint="eastAsia" w:ascii="宋体" w:hAnsi="宋体" w:eastAsia="宋体" w:cs="宋体"/>
          <w:bCs/>
          <w:sz w:val="24"/>
          <w:highlight w:val="none"/>
        </w:rPr>
        <w:t>可根据</w:t>
      </w:r>
      <w:r>
        <w:rPr>
          <w:rFonts w:hint="eastAsia" w:ascii="宋体" w:hAnsi="宋体" w:eastAsia="宋体" w:cs="宋体"/>
          <w:bCs/>
          <w:sz w:val="24"/>
          <w:highlight w:val="none"/>
          <w:lang w:val="en-US" w:eastAsia="zh-CN"/>
        </w:rPr>
        <w:t>造成影响大小，对</w:t>
      </w:r>
      <w:r>
        <w:rPr>
          <w:rFonts w:hint="eastAsia" w:ascii="宋体" w:hAnsi="宋体" w:cs="宋体"/>
          <w:bCs/>
          <w:sz w:val="24"/>
          <w:highlight w:val="none"/>
          <w:lang w:val="en-US" w:eastAsia="zh-CN"/>
        </w:rPr>
        <w:t>供应商</w:t>
      </w:r>
      <w:r>
        <w:rPr>
          <w:rFonts w:hint="eastAsia" w:ascii="宋体" w:hAnsi="宋体" w:eastAsia="宋体" w:cs="宋体"/>
          <w:bCs/>
          <w:sz w:val="24"/>
          <w:highlight w:val="none"/>
          <w:lang w:val="en-US" w:eastAsia="zh-CN"/>
        </w:rPr>
        <w:t>进行处罚</w:t>
      </w:r>
      <w:r>
        <w:rPr>
          <w:rFonts w:hint="eastAsia" w:ascii="宋体" w:hAnsi="宋体" w:eastAsia="宋体" w:cs="宋体"/>
          <w:bCs/>
          <w:sz w:val="24"/>
          <w:highlight w:val="none"/>
        </w:rPr>
        <w:t>。</w:t>
      </w:r>
    </w:p>
    <w:p w14:paraId="3203F031">
      <w:pPr>
        <w:pStyle w:val="7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eastAsia="宋体"/>
          <w:highlight w:val="none"/>
          <w:lang w:val="en-US" w:eastAsia="zh-CN"/>
        </w:rPr>
      </w:pPr>
      <w:r>
        <w:rPr>
          <w:rFonts w:hint="eastAsia" w:ascii="宋体" w:hAnsi="宋体" w:cs="宋体"/>
          <w:bCs/>
          <w:sz w:val="24"/>
          <w:highlight w:val="none"/>
          <w:lang w:eastAsia="zh-CN"/>
        </w:rPr>
        <w:t>（</w:t>
      </w:r>
      <w:r>
        <w:rPr>
          <w:rFonts w:hint="eastAsia" w:ascii="宋体" w:hAnsi="宋体" w:cs="宋体"/>
          <w:bCs/>
          <w:sz w:val="24"/>
          <w:highlight w:val="none"/>
          <w:lang w:val="en-US" w:eastAsia="zh-CN"/>
        </w:rPr>
        <w:t>14）供应商人员在食堂发生的任何问题，责任由供应商承担。</w:t>
      </w:r>
    </w:p>
    <w:p w14:paraId="456397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rPr>
          <w:rFonts w:hint="eastAsia" w:ascii="宋体" w:hAnsi="宋体" w:cs="宋体"/>
          <w:b/>
          <w:sz w:val="24"/>
          <w:highlight w:val="none"/>
          <w:lang w:val="en-US" w:eastAsia="zh-CN"/>
        </w:rPr>
      </w:pPr>
      <w:r>
        <w:rPr>
          <w:rFonts w:hint="eastAsia" w:ascii="宋体" w:hAnsi="宋体" w:cs="宋体"/>
          <w:b/>
          <w:sz w:val="24"/>
          <w:highlight w:val="none"/>
          <w:lang w:val="en-US" w:eastAsia="zh-CN"/>
        </w:rPr>
        <w:t>五、对供应商的监管考核要求及考评标准（百分制考核）</w:t>
      </w:r>
    </w:p>
    <w:p w14:paraId="16F84553">
      <w:pPr>
        <w:spacing w:line="360" w:lineRule="auto"/>
        <w:ind w:firstLine="482" w:firstLineChars="200"/>
        <w:rPr>
          <w:rFonts w:ascii="宋体" w:hAnsi="宋体" w:cs="宋体"/>
          <w:b/>
          <w:sz w:val="24"/>
          <w:highlight w:val="none"/>
        </w:rPr>
      </w:pPr>
      <w:r>
        <w:rPr>
          <w:rFonts w:hint="eastAsia" w:ascii="宋体" w:hAnsi="宋体" w:cs="宋体"/>
          <w:b/>
          <w:sz w:val="24"/>
          <w:highlight w:val="none"/>
        </w:rPr>
        <w:t>考核主体为</w:t>
      </w:r>
      <w:r>
        <w:rPr>
          <w:rFonts w:hint="eastAsia" w:hAnsi="宋体" w:cs="宋体"/>
          <w:b/>
          <w:sz w:val="24"/>
          <w:highlight w:val="none"/>
          <w:lang w:eastAsia="zh-CN"/>
        </w:rPr>
        <w:t>无锡市公安局锡山分局东北塘派出所</w:t>
      </w:r>
      <w:r>
        <w:rPr>
          <w:rFonts w:hint="eastAsia" w:ascii="宋体" w:hAnsi="宋体" w:cs="宋体"/>
          <w:b/>
          <w:sz w:val="24"/>
          <w:highlight w:val="none"/>
        </w:rPr>
        <w:t>考核小组</w:t>
      </w:r>
    </w:p>
    <w:p w14:paraId="47E3B579">
      <w:pPr>
        <w:spacing w:line="360" w:lineRule="auto"/>
        <w:ind w:firstLine="482" w:firstLineChars="200"/>
        <w:rPr>
          <w:rFonts w:ascii="宋体" w:hAnsi="宋体" w:cs="宋体"/>
          <w:b/>
          <w:sz w:val="24"/>
          <w:highlight w:val="none"/>
        </w:rPr>
      </w:pPr>
      <w:r>
        <w:rPr>
          <w:rFonts w:hint="eastAsia" w:ascii="宋体" w:hAnsi="宋体" w:cs="宋体"/>
          <w:b/>
          <w:sz w:val="24"/>
          <w:highlight w:val="none"/>
        </w:rPr>
        <w:t>（一）内部管理</w:t>
      </w:r>
    </w:p>
    <w:p w14:paraId="49251314">
      <w:pPr>
        <w:spacing w:line="360" w:lineRule="auto"/>
        <w:ind w:firstLine="480" w:firstLineChars="200"/>
        <w:jc w:val="left"/>
        <w:rPr>
          <w:rFonts w:hint="eastAsia" w:ascii="宋体" w:hAnsi="宋体" w:eastAsia="宋体" w:cs="Times New Roman"/>
          <w:bCs/>
          <w:sz w:val="24"/>
          <w:highlight w:val="none"/>
        </w:rPr>
      </w:pPr>
      <w:r>
        <w:rPr>
          <w:rFonts w:hint="eastAsia" w:ascii="宋体" w:hAnsi="宋体" w:eastAsia="宋体" w:cs="Times New Roman"/>
          <w:bCs/>
          <w:sz w:val="24"/>
          <w:highlight w:val="none"/>
        </w:rPr>
        <w:t>1、各岗位职责明确、制度健全、台帐记录规范：无岗位职责，扣</w:t>
      </w:r>
      <w:r>
        <w:rPr>
          <w:rFonts w:hint="eastAsia" w:ascii="宋体" w:hAnsi="宋体" w:eastAsia="宋体" w:cs="Times New Roman"/>
          <w:bCs/>
          <w:sz w:val="24"/>
          <w:highlight w:val="none"/>
          <w:lang w:val="en-US" w:eastAsia="zh-CN"/>
        </w:rPr>
        <w:t>1</w:t>
      </w:r>
      <w:r>
        <w:rPr>
          <w:rFonts w:hint="eastAsia" w:ascii="宋体" w:hAnsi="宋体" w:eastAsia="宋体" w:cs="Times New Roman"/>
          <w:bCs/>
          <w:sz w:val="24"/>
          <w:highlight w:val="none"/>
        </w:rPr>
        <w:t>分/项；制度、台帐不健全规范，扣</w:t>
      </w:r>
      <w:r>
        <w:rPr>
          <w:rFonts w:hint="eastAsia" w:ascii="宋体" w:hAnsi="宋体" w:eastAsia="宋体" w:cs="Times New Roman"/>
          <w:bCs/>
          <w:sz w:val="24"/>
          <w:highlight w:val="none"/>
          <w:lang w:val="en-US" w:eastAsia="zh-CN"/>
        </w:rPr>
        <w:t>2</w:t>
      </w:r>
      <w:r>
        <w:rPr>
          <w:rFonts w:hint="eastAsia" w:ascii="宋体" w:hAnsi="宋体" w:eastAsia="宋体" w:cs="Times New Roman"/>
          <w:bCs/>
          <w:sz w:val="24"/>
          <w:highlight w:val="none"/>
        </w:rPr>
        <w:t>分。</w:t>
      </w:r>
    </w:p>
    <w:p w14:paraId="45E723DD">
      <w:pPr>
        <w:spacing w:line="360" w:lineRule="auto"/>
        <w:ind w:firstLine="480" w:firstLineChars="200"/>
        <w:jc w:val="left"/>
        <w:rPr>
          <w:rFonts w:hint="eastAsia" w:ascii="宋体" w:hAnsi="宋体" w:eastAsia="宋体" w:cs="Times New Roman"/>
          <w:bCs/>
          <w:sz w:val="24"/>
          <w:highlight w:val="none"/>
        </w:rPr>
      </w:pPr>
      <w:r>
        <w:rPr>
          <w:rFonts w:hint="eastAsia" w:ascii="宋体" w:hAnsi="宋体" w:eastAsia="宋体" w:cs="Times New Roman"/>
          <w:bCs/>
          <w:sz w:val="24"/>
          <w:highlight w:val="none"/>
        </w:rPr>
        <w:t>2、员工按合同约定比例持证上岗：技术人员缺1人扣</w:t>
      </w:r>
      <w:r>
        <w:rPr>
          <w:rFonts w:hint="eastAsia" w:ascii="宋体" w:hAnsi="宋体" w:eastAsia="宋体" w:cs="Times New Roman"/>
          <w:bCs/>
          <w:sz w:val="24"/>
          <w:highlight w:val="none"/>
          <w:lang w:val="en-US" w:eastAsia="zh-CN"/>
        </w:rPr>
        <w:t>3</w:t>
      </w:r>
      <w:r>
        <w:rPr>
          <w:rFonts w:hint="eastAsia" w:ascii="宋体" w:hAnsi="宋体" w:eastAsia="宋体" w:cs="Times New Roman"/>
          <w:bCs/>
          <w:sz w:val="24"/>
          <w:highlight w:val="none"/>
        </w:rPr>
        <w:t>分，服务人员缺1人，扣</w:t>
      </w:r>
      <w:r>
        <w:rPr>
          <w:rFonts w:hint="eastAsia" w:ascii="宋体" w:hAnsi="宋体" w:eastAsia="宋体" w:cs="Times New Roman"/>
          <w:bCs/>
          <w:sz w:val="24"/>
          <w:highlight w:val="none"/>
          <w:lang w:val="en-US" w:eastAsia="zh-CN"/>
        </w:rPr>
        <w:t>2</w:t>
      </w:r>
      <w:r>
        <w:rPr>
          <w:rFonts w:hint="eastAsia" w:ascii="宋体" w:hAnsi="宋体" w:eastAsia="宋体" w:cs="Times New Roman"/>
          <w:bCs/>
          <w:sz w:val="24"/>
          <w:highlight w:val="none"/>
        </w:rPr>
        <w:t>分</w:t>
      </w:r>
      <w:r>
        <w:rPr>
          <w:rFonts w:hint="eastAsia" w:hAnsi="宋体" w:cs="Times New Roman"/>
          <w:bCs/>
          <w:sz w:val="24"/>
          <w:highlight w:val="none"/>
          <w:lang w:eastAsia="zh-CN"/>
        </w:rPr>
        <w:t>；</w:t>
      </w:r>
      <w:r>
        <w:rPr>
          <w:rFonts w:hint="eastAsia" w:ascii="宋体" w:hAnsi="宋体" w:eastAsia="宋体" w:cs="Times New Roman"/>
          <w:bCs/>
          <w:sz w:val="24"/>
          <w:highlight w:val="none"/>
        </w:rPr>
        <w:t>厨师须持有相应等级证书上岗，证书缺1人，扣2分</w:t>
      </w:r>
      <w:r>
        <w:rPr>
          <w:rFonts w:hint="eastAsia" w:hAnsi="宋体" w:cs="Times New Roman"/>
          <w:bCs/>
          <w:sz w:val="24"/>
          <w:highlight w:val="none"/>
          <w:lang w:eastAsia="zh-CN"/>
        </w:rPr>
        <w:t>；</w:t>
      </w:r>
      <w:r>
        <w:rPr>
          <w:rFonts w:hint="eastAsia" w:ascii="宋体" w:hAnsi="宋体" w:eastAsia="宋体" w:cs="Times New Roman"/>
          <w:bCs/>
          <w:sz w:val="24"/>
          <w:highlight w:val="none"/>
        </w:rPr>
        <w:t>每位员工须持有</w:t>
      </w:r>
      <w:r>
        <w:rPr>
          <w:rFonts w:hint="eastAsia" w:ascii="宋体" w:hAnsi="宋体" w:cs="Times New Roman"/>
          <w:bCs/>
          <w:sz w:val="24"/>
          <w:highlight w:val="none"/>
          <w:lang w:val="en-US" w:eastAsia="zh-CN"/>
        </w:rPr>
        <w:t>当年度</w:t>
      </w:r>
      <w:r>
        <w:rPr>
          <w:rFonts w:hint="eastAsia" w:ascii="宋体" w:hAnsi="宋体" w:eastAsia="宋体" w:cs="Times New Roman"/>
          <w:bCs/>
          <w:sz w:val="24"/>
          <w:highlight w:val="none"/>
        </w:rPr>
        <w:t>健康证方能上岗，缺1人，扣1分。</w:t>
      </w:r>
    </w:p>
    <w:p w14:paraId="7C0D2A0E">
      <w:pPr>
        <w:spacing w:line="360" w:lineRule="auto"/>
        <w:ind w:firstLine="480" w:firstLineChars="200"/>
        <w:jc w:val="left"/>
        <w:rPr>
          <w:rFonts w:hint="eastAsia" w:ascii="宋体" w:hAnsi="宋体" w:eastAsia="宋体" w:cs="Times New Roman"/>
          <w:bCs/>
          <w:sz w:val="24"/>
          <w:highlight w:val="none"/>
        </w:rPr>
      </w:pPr>
      <w:r>
        <w:rPr>
          <w:rFonts w:hint="eastAsia" w:ascii="宋体" w:hAnsi="宋体" w:eastAsia="宋体" w:cs="Times New Roman"/>
          <w:bCs/>
          <w:sz w:val="24"/>
          <w:highlight w:val="none"/>
          <w:lang w:val="en-US" w:eastAsia="zh-CN"/>
        </w:rPr>
        <w:t>3</w:t>
      </w:r>
      <w:r>
        <w:rPr>
          <w:rFonts w:hint="eastAsia" w:ascii="宋体" w:hAnsi="宋体" w:eastAsia="宋体" w:cs="Times New Roman"/>
          <w:bCs/>
          <w:sz w:val="24"/>
          <w:highlight w:val="none"/>
        </w:rPr>
        <w:t>、提倡节能降耗：发现人为因素有长明灯、长流水、空燃灶、无人空调现象，扣</w:t>
      </w:r>
      <w:r>
        <w:rPr>
          <w:rFonts w:hint="eastAsia" w:ascii="宋体" w:hAnsi="宋体" w:eastAsia="宋体" w:cs="Times New Roman"/>
          <w:bCs/>
          <w:sz w:val="24"/>
          <w:highlight w:val="none"/>
          <w:lang w:val="en-US" w:eastAsia="zh-CN"/>
        </w:rPr>
        <w:t>2</w:t>
      </w:r>
      <w:r>
        <w:rPr>
          <w:rFonts w:hint="eastAsia" w:ascii="宋体" w:hAnsi="宋体" w:eastAsia="宋体" w:cs="Times New Roman"/>
          <w:bCs/>
          <w:sz w:val="24"/>
          <w:highlight w:val="none"/>
        </w:rPr>
        <w:t>分。</w:t>
      </w:r>
    </w:p>
    <w:p w14:paraId="7006D9D1">
      <w:pPr>
        <w:spacing w:line="360" w:lineRule="auto"/>
        <w:ind w:firstLine="480" w:firstLineChars="200"/>
        <w:jc w:val="left"/>
        <w:rPr>
          <w:rFonts w:hint="eastAsia" w:ascii="宋体" w:hAnsi="宋体" w:eastAsia="宋体" w:cs="Times New Roman"/>
          <w:bCs/>
          <w:sz w:val="24"/>
          <w:highlight w:val="none"/>
        </w:rPr>
      </w:pPr>
      <w:r>
        <w:rPr>
          <w:rFonts w:hint="eastAsia" w:ascii="宋体" w:hAnsi="宋体" w:eastAsia="宋体" w:cs="Times New Roman"/>
          <w:bCs/>
          <w:sz w:val="24"/>
          <w:highlight w:val="none"/>
          <w:lang w:val="en-US" w:eastAsia="zh-CN"/>
        </w:rPr>
        <w:t>4</w:t>
      </w:r>
      <w:r>
        <w:rPr>
          <w:rFonts w:hint="eastAsia" w:ascii="宋体" w:hAnsi="宋体" w:eastAsia="宋体" w:cs="Times New Roman"/>
          <w:bCs/>
          <w:sz w:val="24"/>
          <w:highlight w:val="none"/>
        </w:rPr>
        <w:t>、服从管理，听</w:t>
      </w:r>
      <w:r>
        <w:rPr>
          <w:rFonts w:hint="eastAsia" w:ascii="宋体" w:hAnsi="宋体" w:eastAsia="宋体" w:cs="Times New Roman"/>
          <w:bCs/>
          <w:sz w:val="24"/>
          <w:highlight w:val="none"/>
          <w:lang w:val="en-US" w:eastAsia="zh-CN"/>
        </w:rPr>
        <w:t>从</w:t>
      </w:r>
      <w:r>
        <w:rPr>
          <w:rFonts w:hint="eastAsia" w:ascii="宋体" w:hAnsi="宋体" w:eastAsia="宋体" w:cs="Times New Roman"/>
          <w:bCs/>
          <w:sz w:val="24"/>
          <w:highlight w:val="none"/>
        </w:rPr>
        <w:t>现场指派：不服从现场领导指挥或执行不到位的，扣2分/人次；做有损</w:t>
      </w:r>
      <w:r>
        <w:rPr>
          <w:rFonts w:hint="eastAsia" w:ascii="宋体" w:hAnsi="宋体" w:eastAsia="宋体" w:cs="Times New Roman"/>
          <w:bCs/>
          <w:sz w:val="24"/>
          <w:highlight w:val="none"/>
          <w:lang w:eastAsia="zh-CN"/>
        </w:rPr>
        <w:t>采购人</w:t>
      </w:r>
      <w:r>
        <w:rPr>
          <w:rFonts w:hint="eastAsia" w:ascii="宋体" w:hAnsi="宋体" w:eastAsia="宋体" w:cs="Times New Roman"/>
          <w:bCs/>
          <w:sz w:val="24"/>
          <w:highlight w:val="none"/>
        </w:rPr>
        <w:t>声誉的，扣3分/人次。</w:t>
      </w:r>
    </w:p>
    <w:p w14:paraId="2CF1CC8C">
      <w:pPr>
        <w:spacing w:line="360" w:lineRule="auto"/>
        <w:ind w:firstLine="482" w:firstLineChars="200"/>
        <w:rPr>
          <w:rFonts w:ascii="宋体" w:hAnsi="宋体" w:cs="宋体"/>
          <w:b/>
          <w:sz w:val="24"/>
          <w:highlight w:val="none"/>
        </w:rPr>
      </w:pPr>
      <w:r>
        <w:rPr>
          <w:rFonts w:hint="eastAsia" w:ascii="宋体" w:hAnsi="宋体" w:cs="宋体"/>
          <w:b/>
          <w:sz w:val="24"/>
          <w:highlight w:val="none"/>
        </w:rPr>
        <w:t>（二）遵章守纪</w:t>
      </w:r>
    </w:p>
    <w:p w14:paraId="1690D3E2">
      <w:pPr>
        <w:spacing w:line="360" w:lineRule="auto"/>
        <w:ind w:firstLine="480" w:firstLineChars="200"/>
        <w:jc w:val="left"/>
        <w:rPr>
          <w:rFonts w:hint="eastAsia" w:ascii="宋体" w:hAnsi="宋体" w:eastAsia="宋体" w:cs="Times New Roman"/>
          <w:bCs/>
          <w:sz w:val="24"/>
          <w:highlight w:val="none"/>
        </w:rPr>
      </w:pPr>
      <w:r>
        <w:rPr>
          <w:rFonts w:hint="eastAsia" w:ascii="宋体" w:hAnsi="宋体" w:eastAsia="宋体" w:cs="Times New Roman"/>
          <w:bCs/>
          <w:sz w:val="24"/>
          <w:highlight w:val="none"/>
        </w:rPr>
        <w:t>1、提前到岗，不迟到、早退、离岗：不按规定考勤、出勤率低于合同标准，扣</w:t>
      </w:r>
      <w:r>
        <w:rPr>
          <w:rFonts w:hint="eastAsia" w:ascii="宋体" w:hAnsi="宋体" w:eastAsia="宋体" w:cs="Times New Roman"/>
          <w:bCs/>
          <w:sz w:val="24"/>
          <w:highlight w:val="none"/>
          <w:lang w:val="en-US" w:eastAsia="zh-CN"/>
        </w:rPr>
        <w:t>1</w:t>
      </w:r>
      <w:r>
        <w:rPr>
          <w:rFonts w:hint="eastAsia" w:ascii="宋体" w:hAnsi="宋体" w:eastAsia="宋体" w:cs="Times New Roman"/>
          <w:bCs/>
          <w:sz w:val="24"/>
          <w:highlight w:val="none"/>
        </w:rPr>
        <w:t>分/人次；发现有迟到、早退、离岗现象，扣</w:t>
      </w:r>
      <w:r>
        <w:rPr>
          <w:rFonts w:hint="eastAsia" w:ascii="宋体" w:hAnsi="宋体" w:eastAsia="宋体" w:cs="Times New Roman"/>
          <w:bCs/>
          <w:sz w:val="24"/>
          <w:highlight w:val="none"/>
          <w:lang w:val="en-US" w:eastAsia="zh-CN"/>
        </w:rPr>
        <w:t>1</w:t>
      </w:r>
      <w:r>
        <w:rPr>
          <w:rFonts w:hint="eastAsia" w:ascii="宋体" w:hAnsi="宋体" w:eastAsia="宋体" w:cs="Times New Roman"/>
          <w:bCs/>
          <w:sz w:val="24"/>
          <w:highlight w:val="none"/>
        </w:rPr>
        <w:t>分/人次；上班做私事，扣</w:t>
      </w:r>
      <w:r>
        <w:rPr>
          <w:rFonts w:hint="eastAsia" w:ascii="宋体" w:hAnsi="宋体" w:eastAsia="宋体" w:cs="Times New Roman"/>
          <w:bCs/>
          <w:sz w:val="24"/>
          <w:highlight w:val="none"/>
          <w:lang w:val="en-US" w:eastAsia="zh-CN"/>
        </w:rPr>
        <w:t>1</w:t>
      </w:r>
      <w:r>
        <w:rPr>
          <w:rFonts w:hint="eastAsia" w:ascii="宋体" w:hAnsi="宋体" w:eastAsia="宋体" w:cs="Times New Roman"/>
          <w:bCs/>
          <w:sz w:val="24"/>
          <w:highlight w:val="none"/>
        </w:rPr>
        <w:t>分/人次。</w:t>
      </w:r>
    </w:p>
    <w:p w14:paraId="360D7166">
      <w:pPr>
        <w:spacing w:line="360" w:lineRule="auto"/>
        <w:ind w:firstLine="480" w:firstLineChars="200"/>
        <w:jc w:val="left"/>
        <w:rPr>
          <w:rFonts w:hint="eastAsia" w:ascii="宋体" w:hAnsi="宋体" w:eastAsia="宋体" w:cs="Times New Roman"/>
          <w:bCs/>
          <w:sz w:val="24"/>
          <w:highlight w:val="none"/>
        </w:rPr>
      </w:pPr>
      <w:r>
        <w:rPr>
          <w:rFonts w:hint="eastAsia" w:ascii="宋体" w:hAnsi="宋体" w:eastAsia="宋体" w:cs="Times New Roman"/>
          <w:bCs/>
          <w:sz w:val="24"/>
          <w:highlight w:val="none"/>
        </w:rPr>
        <w:t>2、遵守国家法规和</w:t>
      </w:r>
      <w:r>
        <w:rPr>
          <w:rFonts w:hint="eastAsia" w:hAnsi="宋体" w:cs="宋体"/>
          <w:sz w:val="24"/>
          <w:highlight w:val="none"/>
          <w:lang w:eastAsia="zh-CN"/>
        </w:rPr>
        <w:t>供应商</w:t>
      </w:r>
      <w:r>
        <w:rPr>
          <w:rFonts w:hint="eastAsia" w:ascii="宋体" w:hAnsi="宋体" w:eastAsia="宋体" w:cs="Times New Roman"/>
          <w:bCs/>
          <w:sz w:val="24"/>
          <w:highlight w:val="none"/>
        </w:rPr>
        <w:t>各项规定：①违反</w:t>
      </w:r>
      <w:r>
        <w:rPr>
          <w:rFonts w:hint="eastAsia" w:hAnsi="宋体" w:cs="宋体"/>
          <w:sz w:val="24"/>
          <w:highlight w:val="none"/>
          <w:lang w:eastAsia="zh-CN"/>
        </w:rPr>
        <w:t>供应商</w:t>
      </w:r>
      <w:r>
        <w:rPr>
          <w:rFonts w:hint="eastAsia" w:ascii="宋体" w:hAnsi="宋体" w:eastAsia="宋体" w:cs="Times New Roman"/>
          <w:bCs/>
          <w:sz w:val="24"/>
          <w:highlight w:val="none"/>
        </w:rPr>
        <w:t>各项规定的扣2分/人次；</w:t>
      </w:r>
      <w:r>
        <w:rPr>
          <w:rFonts w:hint="eastAsia" w:ascii="宋体" w:hAnsi="宋体" w:eastAsia="宋体" w:cs="Times New Roman"/>
          <w:bCs/>
          <w:sz w:val="24"/>
          <w:highlight w:val="none"/>
        </w:rPr>
        <w:fldChar w:fldCharType="begin"/>
      </w:r>
      <w:r>
        <w:rPr>
          <w:rFonts w:hint="eastAsia" w:ascii="宋体" w:hAnsi="宋体" w:eastAsia="宋体" w:cs="Times New Roman"/>
          <w:bCs/>
          <w:sz w:val="24"/>
          <w:highlight w:val="none"/>
        </w:rPr>
        <w:instrText xml:space="preserve"> = 2 \* GB3 </w:instrText>
      </w:r>
      <w:r>
        <w:rPr>
          <w:rFonts w:hint="eastAsia" w:ascii="宋体" w:hAnsi="宋体" w:eastAsia="宋体" w:cs="Times New Roman"/>
          <w:bCs/>
          <w:sz w:val="24"/>
          <w:highlight w:val="none"/>
        </w:rPr>
        <w:fldChar w:fldCharType="separate"/>
      </w:r>
      <w:r>
        <w:rPr>
          <w:rFonts w:hint="eastAsia" w:ascii="宋体" w:hAnsi="宋体" w:eastAsia="宋体" w:cs="Times New Roman"/>
          <w:bCs/>
          <w:sz w:val="24"/>
          <w:highlight w:val="none"/>
        </w:rPr>
        <w:t>②</w:t>
      </w:r>
      <w:r>
        <w:rPr>
          <w:rFonts w:hint="eastAsia" w:ascii="宋体" w:hAnsi="宋体" w:eastAsia="宋体" w:cs="Times New Roman"/>
          <w:bCs/>
          <w:sz w:val="24"/>
          <w:highlight w:val="none"/>
        </w:rPr>
        <w:fldChar w:fldCharType="end"/>
      </w:r>
      <w:r>
        <w:rPr>
          <w:rFonts w:hint="eastAsia" w:ascii="宋体" w:hAnsi="宋体" w:eastAsia="宋体" w:cs="Times New Roman"/>
          <w:bCs/>
          <w:sz w:val="24"/>
          <w:highlight w:val="none"/>
        </w:rPr>
        <w:t>发现员工有偷盗行为，除追究其责任外扣2分/人次。</w:t>
      </w:r>
    </w:p>
    <w:p w14:paraId="0F56FE85">
      <w:pPr>
        <w:spacing w:line="360" w:lineRule="auto"/>
        <w:ind w:firstLine="480" w:firstLineChars="200"/>
        <w:jc w:val="left"/>
        <w:rPr>
          <w:rFonts w:hint="eastAsia" w:ascii="宋体" w:hAnsi="宋体" w:eastAsia="宋体" w:cs="Times New Roman"/>
          <w:bCs/>
          <w:sz w:val="24"/>
          <w:highlight w:val="none"/>
        </w:rPr>
      </w:pPr>
      <w:r>
        <w:rPr>
          <w:rFonts w:hint="eastAsia" w:ascii="宋体" w:hAnsi="宋体" w:eastAsia="宋体" w:cs="Times New Roman"/>
          <w:bCs/>
          <w:sz w:val="24"/>
          <w:highlight w:val="none"/>
        </w:rPr>
        <w:t>3、团结互助，和谐共事：发现不服从现场管理或推诿扯皮的扣1分/人次；发现员工上班吵架现象扣1分/人次。</w:t>
      </w:r>
    </w:p>
    <w:p w14:paraId="7932D5A4">
      <w:pPr>
        <w:spacing w:line="360" w:lineRule="auto"/>
        <w:ind w:firstLine="480" w:firstLineChars="200"/>
        <w:jc w:val="left"/>
        <w:rPr>
          <w:rFonts w:hint="eastAsia" w:ascii="宋体" w:hAnsi="宋体" w:eastAsia="宋体" w:cs="Times New Roman"/>
          <w:bCs/>
          <w:sz w:val="24"/>
          <w:highlight w:val="none"/>
        </w:rPr>
      </w:pPr>
      <w:r>
        <w:rPr>
          <w:rFonts w:hint="eastAsia" w:ascii="宋体" w:hAnsi="宋体" w:eastAsia="宋体" w:cs="Times New Roman"/>
          <w:bCs/>
          <w:sz w:val="24"/>
          <w:highlight w:val="none"/>
        </w:rPr>
        <w:t>4、爱护餐厅所配设施设备：发现人为损坏的除按原价赔偿外，扣2分/人次。</w:t>
      </w:r>
    </w:p>
    <w:p w14:paraId="1F03A08A">
      <w:pPr>
        <w:spacing w:line="360" w:lineRule="auto"/>
        <w:ind w:firstLine="480" w:firstLineChars="200"/>
        <w:jc w:val="left"/>
        <w:rPr>
          <w:rFonts w:hint="eastAsia" w:ascii="宋体" w:hAnsi="宋体" w:eastAsia="宋体" w:cs="Times New Roman"/>
          <w:bCs/>
          <w:sz w:val="24"/>
          <w:highlight w:val="none"/>
        </w:rPr>
      </w:pPr>
      <w:r>
        <w:rPr>
          <w:rFonts w:hint="eastAsia" w:ascii="宋体" w:hAnsi="宋体" w:eastAsia="宋体" w:cs="Times New Roman"/>
          <w:bCs/>
          <w:sz w:val="24"/>
          <w:highlight w:val="none"/>
        </w:rPr>
        <w:t>5、原料原则上日清，确有多余放入仓库、冷库：严禁夹带现象，违者清退，扣5分/人次。</w:t>
      </w:r>
    </w:p>
    <w:p w14:paraId="2782FEA2">
      <w:pPr>
        <w:spacing w:line="360" w:lineRule="auto"/>
        <w:ind w:firstLine="480" w:firstLineChars="200"/>
        <w:jc w:val="left"/>
        <w:rPr>
          <w:rFonts w:hint="eastAsia" w:ascii="宋体" w:hAnsi="宋体" w:eastAsia="宋体" w:cs="Times New Roman"/>
          <w:bCs/>
          <w:sz w:val="24"/>
          <w:highlight w:val="none"/>
        </w:rPr>
      </w:pPr>
      <w:r>
        <w:rPr>
          <w:rFonts w:hint="eastAsia" w:ascii="宋体" w:hAnsi="宋体" w:eastAsia="宋体" w:cs="Times New Roman"/>
          <w:bCs/>
          <w:sz w:val="24"/>
          <w:highlight w:val="none"/>
        </w:rPr>
        <w:t>6、严格落实厨房设备的操作章程，定期维护：出现违规操作设施设备的，扣2分/次；未定期维护扣</w:t>
      </w:r>
      <w:r>
        <w:rPr>
          <w:rFonts w:hint="eastAsia" w:ascii="宋体" w:hAnsi="宋体" w:eastAsia="宋体" w:cs="Times New Roman"/>
          <w:bCs/>
          <w:sz w:val="24"/>
          <w:highlight w:val="none"/>
          <w:lang w:val="en-US" w:eastAsia="zh-CN"/>
        </w:rPr>
        <w:t>1</w:t>
      </w:r>
      <w:r>
        <w:rPr>
          <w:rFonts w:hint="eastAsia" w:ascii="宋体" w:hAnsi="宋体" w:eastAsia="宋体" w:cs="Times New Roman"/>
          <w:bCs/>
          <w:sz w:val="24"/>
          <w:highlight w:val="none"/>
        </w:rPr>
        <w:t>分/次。</w:t>
      </w:r>
    </w:p>
    <w:p w14:paraId="25B5509A">
      <w:pPr>
        <w:spacing w:line="360" w:lineRule="auto"/>
        <w:ind w:firstLine="482" w:firstLineChars="200"/>
        <w:rPr>
          <w:rFonts w:ascii="宋体" w:hAnsi="宋体" w:cs="宋体"/>
          <w:b/>
          <w:sz w:val="24"/>
          <w:highlight w:val="none"/>
        </w:rPr>
      </w:pPr>
      <w:r>
        <w:rPr>
          <w:rFonts w:hint="eastAsia" w:ascii="宋体" w:hAnsi="宋体" w:cs="宋体"/>
          <w:b/>
          <w:sz w:val="24"/>
          <w:highlight w:val="none"/>
        </w:rPr>
        <w:t>（三）工作质量</w:t>
      </w:r>
    </w:p>
    <w:p w14:paraId="2B6B41A3">
      <w:pPr>
        <w:spacing w:line="360" w:lineRule="auto"/>
        <w:ind w:firstLine="480" w:firstLineChars="200"/>
        <w:jc w:val="left"/>
        <w:rPr>
          <w:rFonts w:hint="eastAsia" w:ascii="宋体" w:hAnsi="宋体" w:eastAsia="宋体" w:cs="Times New Roman"/>
          <w:bCs/>
          <w:sz w:val="24"/>
          <w:highlight w:val="none"/>
        </w:rPr>
      </w:pPr>
      <w:r>
        <w:rPr>
          <w:rFonts w:hint="eastAsia" w:ascii="宋体" w:hAnsi="宋体" w:eastAsia="宋体" w:cs="Times New Roman"/>
          <w:bCs/>
          <w:sz w:val="24"/>
          <w:highlight w:val="none"/>
        </w:rPr>
        <w:t>1、确保每日三餐按时</w:t>
      </w:r>
      <w:r>
        <w:rPr>
          <w:rFonts w:hint="eastAsia" w:ascii="宋体" w:hAnsi="宋体" w:eastAsia="宋体" w:cs="Times New Roman"/>
          <w:bCs/>
          <w:sz w:val="24"/>
          <w:highlight w:val="none"/>
          <w:lang w:val="en-US" w:eastAsia="zh-CN"/>
        </w:rPr>
        <w:t>开餐，</w:t>
      </w:r>
      <w:r>
        <w:rPr>
          <w:rFonts w:hint="eastAsia" w:ascii="宋体" w:hAnsi="宋体" w:eastAsia="宋体" w:cs="Times New Roman"/>
          <w:bCs/>
          <w:sz w:val="24"/>
          <w:highlight w:val="none"/>
        </w:rPr>
        <w:t>饭菜不断档：未按规定时间开餐，扣2分/次；</w:t>
      </w:r>
    </w:p>
    <w:p w14:paraId="543A1C82">
      <w:pPr>
        <w:spacing w:line="360" w:lineRule="auto"/>
        <w:ind w:firstLine="480" w:firstLineChars="200"/>
        <w:jc w:val="left"/>
        <w:rPr>
          <w:rFonts w:hint="eastAsia" w:ascii="宋体" w:hAnsi="宋体" w:eastAsia="宋体" w:cs="Times New Roman"/>
          <w:bCs/>
          <w:sz w:val="24"/>
          <w:highlight w:val="none"/>
        </w:rPr>
      </w:pPr>
      <w:r>
        <w:rPr>
          <w:rFonts w:hint="eastAsia" w:ascii="宋体" w:hAnsi="宋体" w:eastAsia="宋体" w:cs="Times New Roman"/>
          <w:bCs/>
          <w:sz w:val="24"/>
          <w:highlight w:val="none"/>
        </w:rPr>
        <w:t>2、保证菜肴质量，讲究口味，饭菜保温：菜肴味道，反映强烈扣1分/次；饭有夹生，扣2分/次；开餐期间有冷菜冷饭出现，扣2分/次</w:t>
      </w:r>
      <w:r>
        <w:rPr>
          <w:rFonts w:hint="eastAsia" w:ascii="宋体" w:hAnsi="宋体" w:eastAsia="宋体" w:cs="Times New Roman"/>
          <w:bCs/>
          <w:sz w:val="24"/>
          <w:highlight w:val="none"/>
          <w:lang w:eastAsia="zh-CN"/>
        </w:rPr>
        <w:t>；</w:t>
      </w:r>
      <w:r>
        <w:rPr>
          <w:rFonts w:hint="eastAsia" w:ascii="宋体" w:hAnsi="宋体" w:eastAsia="宋体" w:cs="Times New Roman"/>
          <w:bCs/>
          <w:sz w:val="24"/>
          <w:highlight w:val="none"/>
          <w:lang w:val="en-US" w:eastAsia="zh-CN"/>
        </w:rPr>
        <w:t>有过夜菜、饭或上顿剩余菜、饭出现，扣5分/次</w:t>
      </w:r>
      <w:r>
        <w:rPr>
          <w:rFonts w:hint="eastAsia" w:ascii="宋体" w:hAnsi="宋体" w:eastAsia="宋体" w:cs="Times New Roman"/>
          <w:bCs/>
          <w:sz w:val="24"/>
          <w:highlight w:val="none"/>
          <w:lang w:eastAsia="zh-CN"/>
        </w:rPr>
        <w:t>；</w:t>
      </w:r>
      <w:r>
        <w:rPr>
          <w:rFonts w:hint="eastAsia" w:ascii="宋体" w:hAnsi="宋体" w:eastAsia="宋体" w:cs="Times New Roman"/>
          <w:bCs/>
          <w:sz w:val="24"/>
          <w:highlight w:val="none"/>
        </w:rPr>
        <w:t>菜肴搭配不佳，扣2分/次。</w:t>
      </w:r>
    </w:p>
    <w:p w14:paraId="740FF9C2">
      <w:pPr>
        <w:spacing w:line="360" w:lineRule="auto"/>
        <w:ind w:firstLine="480" w:firstLineChars="200"/>
        <w:jc w:val="left"/>
        <w:rPr>
          <w:rFonts w:hint="eastAsia" w:ascii="宋体" w:hAnsi="宋体" w:eastAsia="宋体" w:cs="Times New Roman"/>
          <w:bCs/>
          <w:sz w:val="24"/>
          <w:highlight w:val="none"/>
        </w:rPr>
      </w:pPr>
      <w:r>
        <w:rPr>
          <w:rFonts w:hint="eastAsia" w:ascii="宋体" w:hAnsi="宋体" w:eastAsia="宋体" w:cs="Times New Roman"/>
          <w:bCs/>
          <w:sz w:val="24"/>
          <w:highlight w:val="none"/>
          <w:lang w:val="en-US" w:eastAsia="zh-CN"/>
        </w:rPr>
        <w:t>3</w:t>
      </w:r>
      <w:r>
        <w:rPr>
          <w:rFonts w:hint="eastAsia" w:ascii="宋体" w:hAnsi="宋体" w:eastAsia="宋体" w:cs="Times New Roman"/>
          <w:bCs/>
          <w:sz w:val="24"/>
          <w:highlight w:val="none"/>
        </w:rPr>
        <w:t>、主副食粗加工、拣洗干净：切配主副食要精细，刀功不细扣</w:t>
      </w:r>
      <w:r>
        <w:rPr>
          <w:rFonts w:hint="eastAsia" w:ascii="宋体" w:hAnsi="宋体" w:eastAsia="宋体" w:cs="Times New Roman"/>
          <w:bCs/>
          <w:sz w:val="24"/>
          <w:highlight w:val="none"/>
          <w:lang w:val="en-US" w:eastAsia="zh-CN"/>
        </w:rPr>
        <w:t>1</w:t>
      </w:r>
      <w:r>
        <w:rPr>
          <w:rFonts w:hint="eastAsia" w:ascii="宋体" w:hAnsi="宋体" w:eastAsia="宋体" w:cs="Times New Roman"/>
          <w:bCs/>
          <w:sz w:val="24"/>
          <w:highlight w:val="none"/>
        </w:rPr>
        <w:t>分/次；米菜拣洗不干净，有黄叶、草、虫、杂物，扣3分/次。</w:t>
      </w:r>
    </w:p>
    <w:p w14:paraId="2A7754CC">
      <w:pPr>
        <w:spacing w:line="360" w:lineRule="auto"/>
        <w:ind w:firstLine="480" w:firstLineChars="200"/>
        <w:jc w:val="left"/>
        <w:rPr>
          <w:rFonts w:hint="eastAsia" w:ascii="宋体" w:hAnsi="宋体" w:eastAsia="宋体" w:cs="Times New Roman"/>
          <w:bCs/>
          <w:sz w:val="24"/>
          <w:highlight w:val="none"/>
        </w:rPr>
      </w:pPr>
      <w:r>
        <w:rPr>
          <w:rFonts w:hint="eastAsia" w:ascii="宋体" w:hAnsi="宋体" w:eastAsia="宋体" w:cs="Times New Roman"/>
          <w:bCs/>
          <w:sz w:val="24"/>
          <w:highlight w:val="none"/>
          <w:lang w:val="en-US" w:eastAsia="zh-CN"/>
        </w:rPr>
        <w:t>4</w:t>
      </w:r>
      <w:r>
        <w:rPr>
          <w:rFonts w:hint="eastAsia" w:ascii="宋体" w:hAnsi="宋体" w:eastAsia="宋体" w:cs="Times New Roman"/>
          <w:bCs/>
          <w:sz w:val="24"/>
          <w:highlight w:val="none"/>
        </w:rPr>
        <w:t>、供应服务质量</w:t>
      </w:r>
      <w:r>
        <w:rPr>
          <w:rFonts w:hint="eastAsia" w:ascii="宋体" w:hAnsi="宋体" w:eastAsia="宋体" w:cs="Times New Roman"/>
          <w:bCs/>
          <w:sz w:val="24"/>
          <w:highlight w:val="none"/>
          <w:lang w:val="en-US" w:eastAsia="zh-CN"/>
        </w:rPr>
        <w:t>满意度</w:t>
      </w:r>
      <w:r>
        <w:rPr>
          <w:rFonts w:hint="eastAsia" w:ascii="宋体" w:hAnsi="宋体" w:eastAsia="宋体" w:cs="Times New Roman"/>
          <w:bCs/>
          <w:sz w:val="24"/>
          <w:highlight w:val="none"/>
        </w:rPr>
        <w:t>在80%以上：月度服务测评满意率每下降1%，扣2分/次。</w:t>
      </w:r>
    </w:p>
    <w:p w14:paraId="2F89B278">
      <w:pPr>
        <w:spacing w:line="360" w:lineRule="auto"/>
        <w:ind w:firstLine="482" w:firstLineChars="200"/>
        <w:rPr>
          <w:rFonts w:ascii="宋体" w:hAnsi="宋体" w:cs="宋体"/>
          <w:b/>
          <w:sz w:val="24"/>
          <w:highlight w:val="none"/>
        </w:rPr>
      </w:pPr>
      <w:r>
        <w:rPr>
          <w:rFonts w:hint="eastAsia" w:ascii="宋体" w:hAnsi="宋体" w:cs="宋体"/>
          <w:b/>
          <w:sz w:val="24"/>
          <w:highlight w:val="none"/>
        </w:rPr>
        <w:t>（四）食堂卫生</w:t>
      </w:r>
    </w:p>
    <w:p w14:paraId="20E0FD46">
      <w:pPr>
        <w:spacing w:line="360" w:lineRule="auto"/>
        <w:ind w:firstLine="480" w:firstLineChars="200"/>
        <w:jc w:val="left"/>
        <w:rPr>
          <w:rFonts w:hint="eastAsia" w:ascii="宋体" w:hAnsi="宋体" w:eastAsia="宋体" w:cs="Times New Roman"/>
          <w:bCs/>
          <w:sz w:val="24"/>
          <w:highlight w:val="none"/>
        </w:rPr>
      </w:pPr>
      <w:r>
        <w:rPr>
          <w:rFonts w:hint="eastAsia" w:ascii="宋体" w:hAnsi="宋体" w:eastAsia="宋体" w:cs="Times New Roman"/>
          <w:bCs/>
          <w:sz w:val="24"/>
          <w:highlight w:val="none"/>
        </w:rPr>
        <w:t>1、落实卫生条例和食品加工要求，保持餐厅和工作环境整洁：工作区及卫生区不整洁，扣</w:t>
      </w:r>
      <w:r>
        <w:rPr>
          <w:rFonts w:hint="eastAsia" w:ascii="宋体" w:hAnsi="宋体" w:eastAsia="宋体" w:cs="Times New Roman"/>
          <w:bCs/>
          <w:sz w:val="24"/>
          <w:highlight w:val="none"/>
          <w:lang w:val="en-US" w:eastAsia="zh-CN"/>
        </w:rPr>
        <w:t>1</w:t>
      </w:r>
      <w:r>
        <w:rPr>
          <w:rFonts w:hint="eastAsia" w:ascii="宋体" w:hAnsi="宋体" w:eastAsia="宋体" w:cs="Times New Roman"/>
          <w:bCs/>
          <w:sz w:val="24"/>
          <w:highlight w:val="none"/>
        </w:rPr>
        <w:t>分/次；餐具、桌椅不干净，扣</w:t>
      </w:r>
      <w:r>
        <w:rPr>
          <w:rFonts w:hint="eastAsia" w:ascii="宋体" w:hAnsi="宋体" w:eastAsia="宋体" w:cs="Times New Roman"/>
          <w:bCs/>
          <w:sz w:val="24"/>
          <w:highlight w:val="none"/>
          <w:lang w:val="en-US" w:eastAsia="zh-CN"/>
        </w:rPr>
        <w:t>1</w:t>
      </w:r>
      <w:r>
        <w:rPr>
          <w:rFonts w:hint="eastAsia" w:ascii="宋体" w:hAnsi="宋体" w:eastAsia="宋体" w:cs="Times New Roman"/>
          <w:bCs/>
          <w:sz w:val="24"/>
          <w:highlight w:val="none"/>
        </w:rPr>
        <w:t>分/次；办公区、操作间、更衣室脏乱差，扣</w:t>
      </w:r>
      <w:r>
        <w:rPr>
          <w:rFonts w:hint="eastAsia" w:ascii="宋体" w:hAnsi="宋体" w:eastAsia="宋体" w:cs="Times New Roman"/>
          <w:bCs/>
          <w:sz w:val="24"/>
          <w:highlight w:val="none"/>
          <w:lang w:val="en-US" w:eastAsia="zh-CN"/>
        </w:rPr>
        <w:t>1</w:t>
      </w:r>
      <w:r>
        <w:rPr>
          <w:rFonts w:hint="eastAsia" w:ascii="宋体" w:hAnsi="宋体" w:eastAsia="宋体" w:cs="Times New Roman"/>
          <w:bCs/>
          <w:sz w:val="24"/>
          <w:highlight w:val="none"/>
        </w:rPr>
        <w:t>分/次。</w:t>
      </w:r>
    </w:p>
    <w:p w14:paraId="7EB58BCD">
      <w:pPr>
        <w:spacing w:line="360" w:lineRule="auto"/>
        <w:ind w:firstLine="480" w:firstLineChars="200"/>
        <w:jc w:val="left"/>
        <w:rPr>
          <w:rFonts w:hint="eastAsia" w:ascii="宋体" w:hAnsi="宋体" w:eastAsia="宋体" w:cs="Times New Roman"/>
          <w:bCs/>
          <w:sz w:val="24"/>
          <w:highlight w:val="none"/>
        </w:rPr>
      </w:pPr>
      <w:r>
        <w:rPr>
          <w:rFonts w:hint="eastAsia" w:ascii="宋体" w:hAnsi="宋体" w:eastAsia="宋体" w:cs="Times New Roman"/>
          <w:bCs/>
          <w:sz w:val="24"/>
          <w:highlight w:val="none"/>
          <w:lang w:val="en-US" w:eastAsia="zh-CN"/>
        </w:rPr>
        <w:t>2</w:t>
      </w:r>
      <w:r>
        <w:rPr>
          <w:rFonts w:hint="eastAsia" w:ascii="宋体" w:hAnsi="宋体" w:eastAsia="宋体" w:cs="Times New Roman"/>
          <w:bCs/>
          <w:sz w:val="24"/>
          <w:highlight w:val="none"/>
        </w:rPr>
        <w:t>、食品成品、半成品生熟分开：冷库内食品生熟不分的，扣3分/次；半成品存放无保鲜膜封存的，扣3分/次。</w:t>
      </w:r>
    </w:p>
    <w:p w14:paraId="25D6D51F">
      <w:pPr>
        <w:spacing w:line="360" w:lineRule="auto"/>
        <w:ind w:firstLine="480" w:firstLineChars="200"/>
        <w:jc w:val="left"/>
        <w:rPr>
          <w:rFonts w:hint="eastAsia" w:ascii="宋体" w:hAnsi="宋体" w:eastAsia="宋体" w:cs="Times New Roman"/>
          <w:bCs/>
          <w:sz w:val="24"/>
          <w:highlight w:val="none"/>
        </w:rPr>
      </w:pPr>
      <w:r>
        <w:rPr>
          <w:rFonts w:hint="eastAsia" w:ascii="宋体" w:hAnsi="宋体" w:eastAsia="宋体" w:cs="Times New Roman"/>
          <w:bCs/>
          <w:sz w:val="24"/>
          <w:highlight w:val="none"/>
          <w:lang w:val="en-US" w:eastAsia="zh-CN"/>
        </w:rPr>
        <w:t>3</w:t>
      </w:r>
      <w:r>
        <w:rPr>
          <w:rFonts w:hint="eastAsia" w:ascii="宋体" w:hAnsi="宋体" w:eastAsia="宋体" w:cs="Times New Roman"/>
          <w:bCs/>
          <w:sz w:val="24"/>
          <w:highlight w:val="none"/>
        </w:rPr>
        <w:t xml:space="preserve">、按规定处理厨房垃圾：厨房垃圾未按规定处理的，扣3分/次。 </w:t>
      </w:r>
    </w:p>
    <w:p w14:paraId="6329D835">
      <w:pPr>
        <w:spacing w:line="360" w:lineRule="auto"/>
        <w:ind w:firstLine="482" w:firstLineChars="200"/>
        <w:rPr>
          <w:rFonts w:ascii="宋体" w:hAnsi="宋体" w:cs="宋体"/>
          <w:b/>
          <w:sz w:val="24"/>
          <w:highlight w:val="none"/>
        </w:rPr>
      </w:pPr>
      <w:r>
        <w:rPr>
          <w:rFonts w:hint="eastAsia" w:ascii="宋体" w:hAnsi="宋体" w:cs="宋体"/>
          <w:b/>
          <w:sz w:val="24"/>
          <w:highlight w:val="none"/>
        </w:rPr>
        <w:t>（五）服务态度</w:t>
      </w:r>
    </w:p>
    <w:p w14:paraId="6EE1A63F">
      <w:pPr>
        <w:spacing w:line="360" w:lineRule="auto"/>
        <w:ind w:firstLine="480" w:firstLineChars="200"/>
        <w:jc w:val="left"/>
        <w:rPr>
          <w:rFonts w:hint="eastAsia" w:ascii="宋体" w:hAnsi="宋体" w:eastAsia="宋体" w:cs="Times New Roman"/>
          <w:bCs/>
          <w:sz w:val="24"/>
          <w:highlight w:val="none"/>
        </w:rPr>
      </w:pPr>
      <w:r>
        <w:rPr>
          <w:rFonts w:hint="eastAsia" w:ascii="宋体" w:hAnsi="宋体" w:eastAsia="宋体" w:cs="Times New Roman"/>
          <w:bCs/>
          <w:sz w:val="24"/>
          <w:highlight w:val="none"/>
        </w:rPr>
        <w:t>1、主动热情，优质服务：服务中态度冷漠，作风蛮横，粗鲁等不礼貌的行为扣</w:t>
      </w:r>
      <w:r>
        <w:rPr>
          <w:rFonts w:hint="eastAsia" w:ascii="宋体" w:hAnsi="宋体" w:eastAsia="宋体" w:cs="Times New Roman"/>
          <w:bCs/>
          <w:sz w:val="24"/>
          <w:highlight w:val="none"/>
          <w:lang w:val="en-US" w:eastAsia="zh-CN"/>
        </w:rPr>
        <w:t>1</w:t>
      </w:r>
      <w:r>
        <w:rPr>
          <w:rFonts w:hint="eastAsia" w:ascii="宋体" w:hAnsi="宋体" w:eastAsia="宋体" w:cs="Times New Roman"/>
          <w:bCs/>
          <w:sz w:val="24"/>
          <w:highlight w:val="none"/>
        </w:rPr>
        <w:t>分/次；餐厅服务人员与服务对象发生争吵扣</w:t>
      </w:r>
      <w:r>
        <w:rPr>
          <w:rFonts w:hint="eastAsia" w:ascii="宋体" w:hAnsi="宋体" w:eastAsia="宋体" w:cs="Times New Roman"/>
          <w:bCs/>
          <w:sz w:val="24"/>
          <w:highlight w:val="none"/>
          <w:lang w:val="en-US" w:eastAsia="zh-CN"/>
        </w:rPr>
        <w:t>1</w:t>
      </w:r>
      <w:r>
        <w:rPr>
          <w:rFonts w:hint="eastAsia" w:ascii="宋体" w:hAnsi="宋体" w:eastAsia="宋体" w:cs="Times New Roman"/>
          <w:bCs/>
          <w:sz w:val="24"/>
          <w:highlight w:val="none"/>
        </w:rPr>
        <w:t>分/人；有服务对象向</w:t>
      </w:r>
      <w:r>
        <w:rPr>
          <w:rFonts w:hint="eastAsia" w:hAnsi="宋体" w:cs="宋体"/>
          <w:sz w:val="24"/>
          <w:highlight w:val="none"/>
          <w:lang w:eastAsia="zh-CN"/>
        </w:rPr>
        <w:t>供应商</w:t>
      </w:r>
      <w:r>
        <w:rPr>
          <w:rFonts w:hint="eastAsia" w:ascii="宋体" w:hAnsi="宋体" w:eastAsia="宋体" w:cs="Times New Roman"/>
          <w:bCs/>
          <w:sz w:val="24"/>
          <w:highlight w:val="none"/>
        </w:rPr>
        <w:t>进行投诉的，扣</w:t>
      </w:r>
      <w:r>
        <w:rPr>
          <w:rFonts w:hint="eastAsia" w:ascii="宋体" w:hAnsi="宋体" w:eastAsia="宋体" w:cs="Times New Roman"/>
          <w:bCs/>
          <w:sz w:val="24"/>
          <w:highlight w:val="none"/>
          <w:lang w:val="en-US" w:eastAsia="zh-CN"/>
        </w:rPr>
        <w:t>1</w:t>
      </w:r>
      <w:r>
        <w:rPr>
          <w:rFonts w:hint="eastAsia" w:ascii="宋体" w:hAnsi="宋体" w:eastAsia="宋体" w:cs="Times New Roman"/>
          <w:bCs/>
          <w:sz w:val="24"/>
          <w:highlight w:val="none"/>
        </w:rPr>
        <w:t>分/人次。</w:t>
      </w:r>
    </w:p>
    <w:p w14:paraId="56A11909">
      <w:pPr>
        <w:spacing w:line="360" w:lineRule="auto"/>
        <w:ind w:firstLine="480" w:firstLineChars="200"/>
        <w:jc w:val="left"/>
        <w:rPr>
          <w:rFonts w:hint="eastAsia" w:ascii="宋体" w:hAnsi="宋体" w:eastAsia="宋体" w:cs="Times New Roman"/>
          <w:bCs/>
          <w:sz w:val="24"/>
          <w:highlight w:val="none"/>
        </w:rPr>
      </w:pPr>
      <w:r>
        <w:rPr>
          <w:rFonts w:hint="eastAsia" w:ascii="宋体" w:hAnsi="宋体" w:eastAsia="宋体" w:cs="Times New Roman"/>
          <w:bCs/>
          <w:sz w:val="24"/>
          <w:highlight w:val="none"/>
        </w:rPr>
        <w:t>2、仪容端正，面带微笑：仪容仪表不良，扣2分/人；服务态度生硬、不按规定讲礼貌用语，扣2分/人。</w:t>
      </w:r>
    </w:p>
    <w:p w14:paraId="262F4462">
      <w:pPr>
        <w:spacing w:line="360" w:lineRule="auto"/>
        <w:ind w:firstLine="480" w:firstLineChars="200"/>
        <w:jc w:val="left"/>
        <w:rPr>
          <w:rFonts w:hint="eastAsia" w:ascii="宋体" w:hAnsi="宋体" w:eastAsia="宋体" w:cs="Times New Roman"/>
          <w:bCs/>
          <w:sz w:val="24"/>
          <w:highlight w:val="none"/>
        </w:rPr>
      </w:pPr>
      <w:r>
        <w:rPr>
          <w:rFonts w:hint="eastAsia" w:ascii="宋体" w:hAnsi="宋体" w:eastAsia="宋体" w:cs="Times New Roman"/>
          <w:bCs/>
          <w:sz w:val="24"/>
          <w:highlight w:val="none"/>
        </w:rPr>
        <w:t>3、按规定着装，</w:t>
      </w:r>
      <w:r>
        <w:rPr>
          <w:rFonts w:hint="eastAsia" w:ascii="宋体" w:hAnsi="宋体" w:eastAsia="宋体" w:cs="Times New Roman"/>
          <w:bCs/>
          <w:sz w:val="24"/>
          <w:highlight w:val="none"/>
          <w:lang w:val="en-US" w:eastAsia="zh-CN"/>
        </w:rPr>
        <w:t>制餐、开</w:t>
      </w:r>
      <w:r>
        <w:rPr>
          <w:rFonts w:hint="eastAsia" w:ascii="宋体" w:hAnsi="宋体" w:eastAsia="宋体" w:cs="Times New Roman"/>
          <w:bCs/>
          <w:sz w:val="24"/>
          <w:highlight w:val="none"/>
        </w:rPr>
        <w:t>餐时应着工作服，戴卫生口罩、手套：餐饮工作人员不按规定着装，扣2分/人；餐饮工作人员在作业时不佩戴口罩、手套，扣1分/人。</w:t>
      </w:r>
    </w:p>
    <w:p w14:paraId="69FF497A">
      <w:pPr>
        <w:numPr>
          <w:ilvl w:val="0"/>
          <w:numId w:val="0"/>
        </w:numPr>
        <w:spacing w:line="360" w:lineRule="auto"/>
        <w:ind w:firstLine="241" w:firstLineChars="100"/>
        <w:rPr>
          <w:rFonts w:hint="eastAsia" w:ascii="宋体" w:hAnsi="宋体" w:cs="宋体"/>
          <w:b/>
          <w:sz w:val="24"/>
          <w:highlight w:val="none"/>
          <w:lang w:val="en-US" w:eastAsia="zh-CN"/>
        </w:rPr>
      </w:pPr>
      <w:r>
        <w:rPr>
          <w:rFonts w:hint="eastAsia" w:ascii="宋体" w:hAnsi="宋体" w:cs="宋体"/>
          <w:b/>
          <w:sz w:val="24"/>
          <w:highlight w:val="none"/>
          <w:lang w:val="en-US" w:eastAsia="zh-CN"/>
        </w:rPr>
        <w:t>六、服务承诺</w:t>
      </w:r>
    </w:p>
    <w:p w14:paraId="0492CC71">
      <w:pPr>
        <w:spacing w:line="360" w:lineRule="auto"/>
        <w:ind w:firstLine="480" w:firstLineChars="200"/>
        <w:jc w:val="left"/>
        <w:rPr>
          <w:rFonts w:hint="eastAsia" w:ascii="宋体" w:hAnsi="宋体" w:eastAsia="宋体" w:cs="Times New Roman"/>
          <w:bCs/>
          <w:sz w:val="24"/>
          <w:highlight w:val="none"/>
        </w:rPr>
      </w:pPr>
      <w:r>
        <w:rPr>
          <w:rFonts w:hint="eastAsia" w:ascii="宋体" w:hAnsi="宋体" w:eastAsia="宋体" w:cs="Times New Roman"/>
          <w:bCs/>
          <w:sz w:val="24"/>
          <w:highlight w:val="none"/>
        </w:rPr>
        <w:t>（一）遵守廉政协议，不与</w:t>
      </w:r>
      <w:r>
        <w:rPr>
          <w:rFonts w:hint="eastAsia" w:ascii="宋体" w:hAnsi="宋体" w:eastAsia="宋体" w:cs="Times New Roman"/>
          <w:bCs/>
          <w:sz w:val="24"/>
          <w:highlight w:val="none"/>
          <w:lang w:eastAsia="zh-CN"/>
        </w:rPr>
        <w:t>采购人</w:t>
      </w:r>
      <w:r>
        <w:rPr>
          <w:rFonts w:hint="eastAsia" w:ascii="宋体" w:hAnsi="宋体" w:eastAsia="宋体" w:cs="Times New Roman"/>
          <w:bCs/>
          <w:sz w:val="24"/>
          <w:highlight w:val="none"/>
        </w:rPr>
        <w:t>工作人员发生钱物来往；</w:t>
      </w:r>
    </w:p>
    <w:p w14:paraId="6DA1B899">
      <w:pPr>
        <w:spacing w:line="360" w:lineRule="auto"/>
        <w:ind w:firstLine="480" w:firstLineChars="200"/>
        <w:jc w:val="left"/>
        <w:rPr>
          <w:rFonts w:hint="eastAsia" w:ascii="宋体" w:hAnsi="宋体" w:eastAsia="宋体" w:cs="Times New Roman"/>
          <w:bCs/>
          <w:sz w:val="24"/>
          <w:highlight w:val="none"/>
        </w:rPr>
      </w:pPr>
      <w:r>
        <w:rPr>
          <w:rFonts w:hint="eastAsia" w:ascii="宋体" w:hAnsi="宋体" w:eastAsia="宋体" w:cs="Times New Roman"/>
          <w:bCs/>
          <w:sz w:val="24"/>
          <w:highlight w:val="none"/>
        </w:rPr>
        <w:t>（二）遵守安全协议，如出现由</w:t>
      </w:r>
      <w:r>
        <w:rPr>
          <w:rFonts w:hint="eastAsia" w:hAnsi="宋体" w:cs="宋体"/>
          <w:sz w:val="24"/>
          <w:highlight w:val="none"/>
          <w:lang w:eastAsia="zh-CN"/>
        </w:rPr>
        <w:t>供应商</w:t>
      </w:r>
      <w:r>
        <w:rPr>
          <w:rFonts w:hint="eastAsia" w:ascii="宋体" w:hAnsi="宋体" w:eastAsia="宋体" w:cs="Times New Roman"/>
          <w:bCs/>
          <w:sz w:val="24"/>
          <w:highlight w:val="none"/>
        </w:rPr>
        <w:t>原因造成的事故引发的损失及社会影响由</w:t>
      </w:r>
      <w:r>
        <w:rPr>
          <w:rFonts w:hint="eastAsia" w:hAnsi="宋体" w:cs="宋体"/>
          <w:sz w:val="24"/>
          <w:highlight w:val="none"/>
          <w:lang w:eastAsia="zh-CN"/>
        </w:rPr>
        <w:t>供应商</w:t>
      </w:r>
      <w:r>
        <w:rPr>
          <w:rFonts w:hint="eastAsia" w:ascii="宋体" w:hAnsi="宋体" w:eastAsia="宋体" w:cs="Times New Roman"/>
          <w:bCs/>
          <w:sz w:val="24"/>
          <w:highlight w:val="none"/>
        </w:rPr>
        <w:t>负责；</w:t>
      </w:r>
    </w:p>
    <w:p w14:paraId="68A70A84">
      <w:pPr>
        <w:spacing w:line="360" w:lineRule="auto"/>
        <w:ind w:firstLine="480" w:firstLineChars="200"/>
        <w:jc w:val="left"/>
        <w:rPr>
          <w:rFonts w:ascii="宋体" w:hAnsi="宋体"/>
          <w:bCs/>
          <w:color w:val="auto"/>
          <w:sz w:val="24"/>
          <w:szCs w:val="24"/>
          <w:highlight w:val="none"/>
        </w:rPr>
      </w:pPr>
      <w:r>
        <w:rPr>
          <w:rFonts w:hint="eastAsia" w:ascii="宋体" w:hAnsi="宋体" w:eastAsia="宋体" w:cs="Times New Roman"/>
          <w:bCs/>
          <w:sz w:val="24"/>
          <w:highlight w:val="none"/>
        </w:rPr>
        <w:t>（三）遇到突发情况时，</w:t>
      </w:r>
      <w:r>
        <w:rPr>
          <w:rFonts w:hint="eastAsia" w:hAnsi="宋体" w:cs="宋体"/>
          <w:sz w:val="24"/>
          <w:highlight w:val="none"/>
          <w:lang w:eastAsia="zh-CN"/>
        </w:rPr>
        <w:t>供应商</w:t>
      </w:r>
      <w:r>
        <w:rPr>
          <w:rFonts w:hint="eastAsia" w:ascii="宋体" w:hAnsi="宋体" w:eastAsia="宋体" w:cs="Times New Roman"/>
          <w:bCs/>
          <w:sz w:val="24"/>
          <w:highlight w:val="none"/>
        </w:rPr>
        <w:t>需积极配合</w:t>
      </w:r>
      <w:r>
        <w:rPr>
          <w:rFonts w:hint="eastAsia" w:ascii="宋体" w:hAnsi="宋体" w:eastAsia="宋体" w:cs="Times New Roman"/>
          <w:bCs/>
          <w:sz w:val="24"/>
          <w:highlight w:val="none"/>
          <w:lang w:eastAsia="zh-CN"/>
        </w:rPr>
        <w:t>采购人</w:t>
      </w:r>
      <w:r>
        <w:rPr>
          <w:rFonts w:hint="eastAsia" w:ascii="宋体" w:hAnsi="宋体" w:eastAsia="宋体" w:cs="Times New Roman"/>
          <w:bCs/>
          <w:sz w:val="24"/>
          <w:highlight w:val="none"/>
        </w:rPr>
        <w:t>完成相关工作</w:t>
      </w:r>
      <w:r>
        <w:rPr>
          <w:rFonts w:hint="eastAsia" w:ascii="宋体" w:hAnsi="宋体" w:eastAsia="宋体" w:cs="Times New Roman"/>
          <w:bCs/>
          <w:sz w:val="24"/>
          <w:highlight w:val="none"/>
          <w:lang w:eastAsia="zh-CN"/>
        </w:rPr>
        <w:t>。</w:t>
      </w:r>
      <w:bookmarkEnd w:id="0"/>
      <w:bookmarkStart w:id="3" w:name="_GoBack"/>
      <w:bookmarkEnd w:id="3"/>
    </w:p>
    <w:sectPr>
      <w:headerReference r:id="rId3" w:type="default"/>
      <w:footerReference r:id="rId4" w:type="default"/>
      <w:pgSz w:w="11907" w:h="16840"/>
      <w:pgMar w:top="1361" w:right="1418" w:bottom="1361" w:left="1418" w:header="851" w:footer="85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DejaVu Math TeX Gyre"/>
    <w:panose1 w:val="020B0503020202020204"/>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文鼎小标宋简">
    <w:altName w:val="微软雅黑"/>
    <w:panose1 w:val="020B0503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monospace">
    <w:altName w:val="DejaVu Math TeX Gyre"/>
    <w:panose1 w:val="020B0503020202020204"/>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PMingLiU">
    <w:altName w:val="Sitka Text"/>
    <w:panose1 w:val="02020500000000000000"/>
    <w:charset w:val="00"/>
    <w:family w:val="auto"/>
    <w:pitch w:val="default"/>
    <w:sig w:usb0="00000000" w:usb1="00000000" w:usb2="00000000" w:usb3="00000000" w:csb0="00000000" w:csb1="00000000"/>
  </w:font>
  <w:font w:name="Sitka Text">
    <w:panose1 w:val="02000505000000020004"/>
    <w:charset w:val="00"/>
    <w:family w:val="auto"/>
    <w:pitch w:val="default"/>
    <w:sig w:usb0="A00002EF" w:usb1="4000204B"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auto"/>
    <w:pitch w:val="default"/>
    <w:sig w:usb0="00000000" w:usb1="00000000" w:usb2="00000000" w:usb3="00000000" w:csb0="00040000" w:csb1="00000000"/>
  </w:font>
  <w:font w:name="MingLiU">
    <w:altName w:val="Sitka Text"/>
    <w:panose1 w:val="02020500000000000000"/>
    <w:charset w:val="00"/>
    <w:family w:val="auto"/>
    <w:pitch w:val="default"/>
    <w:sig w:usb0="00000000" w:usb1="00000000" w:usb2="00000000" w:usb3="00000000" w:csb0="00000000" w:csb1="00000000"/>
  </w:font>
  <w:font w:name="Gungsuh">
    <w:altName w:val="Segoe Print"/>
    <w:panose1 w:val="02010600040101010101"/>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20B0604020202020204"/>
    <w:charset w:val="00"/>
    <w:family w:val="auto"/>
    <w:pitch w:val="default"/>
    <w:sig w:usb0="00000000" w:usb1="00000000" w:usb2="00000000" w:usb3="00000000" w:csb0="00000000" w:csb1="00000000"/>
  </w:font>
  <w:font w:name="Helvetica Neue">
    <w:altName w:val="Times New Roman"/>
    <w:panose1 w:val="020B0503020202020204"/>
    <w:charset w:val="00"/>
    <w:family w:val="auto"/>
    <w:pitch w:val="default"/>
    <w:sig w:usb0="00000000" w:usb1="00000000" w:usb2="00000000" w:usb3="00000000" w:csb0="00000000" w:csb1="00000000"/>
  </w:font>
  <w:font w:name="新宋体">
    <w:panose1 w:val="02010609030101010101"/>
    <w:charset w:val="86"/>
    <w:family w:val="auto"/>
    <w:pitch w:val="default"/>
    <w:sig w:usb0="00000203" w:usb1="288F0000" w:usb2="00000006" w:usb3="00000000" w:csb0="00040001" w:csb1="00000000"/>
  </w:font>
  <w:font w:name="Arial Narrow">
    <w:altName w:val="Arial"/>
    <w:panose1 w:val="020B0606020202030204"/>
    <w:charset w:val="00"/>
    <w:family w:val="auto"/>
    <w:pitch w:val="default"/>
    <w:sig w:usb0="00000000" w:usb1="00000000" w:usb2="00000000" w:usb3="00000000" w:csb0="2000009F" w:csb1="DFD70000"/>
  </w:font>
  <w:font w:name="_x000B__x000C_">
    <w:altName w:val="DejaVu Math TeX Gyre"/>
    <w:panose1 w:val="020B0503020202020204"/>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2CF51">
    <w:pPr>
      <w:pStyle w:val="34"/>
      <w:jc w:val="center"/>
    </w:pPr>
    <w:r>
      <w:fldChar w:fldCharType="begin"/>
    </w:r>
    <w:r>
      <w:instrText xml:space="preserve">PAGE \* MERGEFORMAT</w:instrText>
    </w:r>
    <w:r>
      <w:fldChar w:fldCharType="separate"/>
    </w:r>
    <w:r>
      <w:t>1</w:t>
    </w:r>
    <w:r>
      <w:fldChar w:fldCharType="end"/>
    </w:r>
  </w:p>
  <w:p w14:paraId="3DF3BA56">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E4EE0">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pStyle w:val="821"/>
      <w:lvlText w:val="%1."/>
      <w:lvlJc w:val="left"/>
      <w:pPr>
        <w:tabs>
          <w:tab w:val="left" w:pos="636"/>
        </w:tabs>
        <w:ind w:left="636" w:hanging="210"/>
      </w:pPr>
      <w:rPr>
        <w:rFonts w:hint="eastAsia" w:cs="Times New Roman"/>
        <w:color w:val="auto"/>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CF092B84"/>
    <w:multiLevelType w:val="multilevel"/>
    <w:tmpl w:val="CF092B84"/>
    <w:lvl w:ilvl="0" w:tentative="0">
      <w:start w:val="1"/>
      <w:numFmt w:val="decimalEnclosedCircle"/>
      <w:pStyle w:val="792"/>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053208E"/>
    <w:multiLevelType w:val="multilevel"/>
    <w:tmpl w:val="0053208E"/>
    <w:lvl w:ilvl="0" w:tentative="0">
      <w:start w:val="1"/>
      <w:numFmt w:val="decimal"/>
      <w:pStyle w:val="697"/>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9ADCABA"/>
    <w:multiLevelType w:val="multilevel"/>
    <w:tmpl w:val="59ADCABA"/>
    <w:lvl w:ilvl="0" w:tentative="0">
      <w:start w:val="2"/>
      <w:numFmt w:val="decimalEnclosedCircle"/>
      <w:pStyle w:val="807"/>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6791"/>
    <w:rsid w:val="007007DA"/>
    <w:rsid w:val="00F52A8D"/>
    <w:rsid w:val="012D2227"/>
    <w:rsid w:val="01A7022B"/>
    <w:rsid w:val="02DF57A3"/>
    <w:rsid w:val="03157416"/>
    <w:rsid w:val="038F0F77"/>
    <w:rsid w:val="03B804CE"/>
    <w:rsid w:val="043A7135"/>
    <w:rsid w:val="04E11CA6"/>
    <w:rsid w:val="04E5321D"/>
    <w:rsid w:val="05191440"/>
    <w:rsid w:val="057F0CBE"/>
    <w:rsid w:val="059C373C"/>
    <w:rsid w:val="05A64CE0"/>
    <w:rsid w:val="061340E1"/>
    <w:rsid w:val="0633208D"/>
    <w:rsid w:val="06896151"/>
    <w:rsid w:val="06C80C7A"/>
    <w:rsid w:val="074526C1"/>
    <w:rsid w:val="07A4199C"/>
    <w:rsid w:val="08493DEA"/>
    <w:rsid w:val="08534C3A"/>
    <w:rsid w:val="085E53BC"/>
    <w:rsid w:val="087B7477"/>
    <w:rsid w:val="088D1DF0"/>
    <w:rsid w:val="08AC5436"/>
    <w:rsid w:val="09644C54"/>
    <w:rsid w:val="09EA5159"/>
    <w:rsid w:val="0A3D4581"/>
    <w:rsid w:val="0A9A10E9"/>
    <w:rsid w:val="0AAE2130"/>
    <w:rsid w:val="0BBA6DAD"/>
    <w:rsid w:val="0BBC2E35"/>
    <w:rsid w:val="0C085D6A"/>
    <w:rsid w:val="0C580AA0"/>
    <w:rsid w:val="0CC47EE3"/>
    <w:rsid w:val="0CEF2A86"/>
    <w:rsid w:val="0D42705A"/>
    <w:rsid w:val="0D7A67F4"/>
    <w:rsid w:val="0DA815B3"/>
    <w:rsid w:val="0DDD6D83"/>
    <w:rsid w:val="0E0662D9"/>
    <w:rsid w:val="0E176739"/>
    <w:rsid w:val="0E3B29D8"/>
    <w:rsid w:val="0E6B25E0"/>
    <w:rsid w:val="0E703FC4"/>
    <w:rsid w:val="0E7A1DC9"/>
    <w:rsid w:val="0F2E3D3A"/>
    <w:rsid w:val="0F4E7F38"/>
    <w:rsid w:val="0F64775C"/>
    <w:rsid w:val="0F711E78"/>
    <w:rsid w:val="101E3DAE"/>
    <w:rsid w:val="10827154"/>
    <w:rsid w:val="10881228"/>
    <w:rsid w:val="108A4FA0"/>
    <w:rsid w:val="109B71AD"/>
    <w:rsid w:val="11625F1D"/>
    <w:rsid w:val="11B03C20"/>
    <w:rsid w:val="11BF6ECB"/>
    <w:rsid w:val="11F70F68"/>
    <w:rsid w:val="12AD31C8"/>
    <w:rsid w:val="12BE7183"/>
    <w:rsid w:val="13207E3D"/>
    <w:rsid w:val="13B14F39"/>
    <w:rsid w:val="14D56A06"/>
    <w:rsid w:val="158E5532"/>
    <w:rsid w:val="16175528"/>
    <w:rsid w:val="169508A9"/>
    <w:rsid w:val="16CD3E38"/>
    <w:rsid w:val="16F72C63"/>
    <w:rsid w:val="173C4B1A"/>
    <w:rsid w:val="1744072D"/>
    <w:rsid w:val="17614581"/>
    <w:rsid w:val="178F5592"/>
    <w:rsid w:val="17E23913"/>
    <w:rsid w:val="18695DE3"/>
    <w:rsid w:val="189310B2"/>
    <w:rsid w:val="189E3CDE"/>
    <w:rsid w:val="18FA5D0B"/>
    <w:rsid w:val="19235F91"/>
    <w:rsid w:val="198D78AF"/>
    <w:rsid w:val="19FD4A34"/>
    <w:rsid w:val="1A077661"/>
    <w:rsid w:val="1A7D7923"/>
    <w:rsid w:val="1B487F31"/>
    <w:rsid w:val="1B9B4FF0"/>
    <w:rsid w:val="1BCD6794"/>
    <w:rsid w:val="1C3E141A"/>
    <w:rsid w:val="1C99656B"/>
    <w:rsid w:val="1CD83537"/>
    <w:rsid w:val="1D083E1C"/>
    <w:rsid w:val="1D85546D"/>
    <w:rsid w:val="1D8B05A9"/>
    <w:rsid w:val="1E28404A"/>
    <w:rsid w:val="1EE73F05"/>
    <w:rsid w:val="1EF53F2C"/>
    <w:rsid w:val="1F1620F4"/>
    <w:rsid w:val="1F3233D2"/>
    <w:rsid w:val="1F721A21"/>
    <w:rsid w:val="1F8370A3"/>
    <w:rsid w:val="1FF00B97"/>
    <w:rsid w:val="1FF95C9E"/>
    <w:rsid w:val="20191E9C"/>
    <w:rsid w:val="20210D51"/>
    <w:rsid w:val="205B0707"/>
    <w:rsid w:val="20E95D13"/>
    <w:rsid w:val="211126E5"/>
    <w:rsid w:val="21224D81"/>
    <w:rsid w:val="214473ED"/>
    <w:rsid w:val="2188552B"/>
    <w:rsid w:val="223B259E"/>
    <w:rsid w:val="22761828"/>
    <w:rsid w:val="22B45EAC"/>
    <w:rsid w:val="22B97967"/>
    <w:rsid w:val="23694EE9"/>
    <w:rsid w:val="238D507B"/>
    <w:rsid w:val="23A3664D"/>
    <w:rsid w:val="23F073B8"/>
    <w:rsid w:val="24255394"/>
    <w:rsid w:val="246D27B7"/>
    <w:rsid w:val="247C660B"/>
    <w:rsid w:val="248D4C07"/>
    <w:rsid w:val="24BE74B6"/>
    <w:rsid w:val="24DC16EA"/>
    <w:rsid w:val="251D54C7"/>
    <w:rsid w:val="25755DC7"/>
    <w:rsid w:val="259A75DB"/>
    <w:rsid w:val="26151358"/>
    <w:rsid w:val="263D2681"/>
    <w:rsid w:val="26EB3E67"/>
    <w:rsid w:val="2703209B"/>
    <w:rsid w:val="2756664D"/>
    <w:rsid w:val="275859A0"/>
    <w:rsid w:val="27A961FC"/>
    <w:rsid w:val="27ED433A"/>
    <w:rsid w:val="280E2503"/>
    <w:rsid w:val="28802805"/>
    <w:rsid w:val="289D72E9"/>
    <w:rsid w:val="28B22E8E"/>
    <w:rsid w:val="29323FCF"/>
    <w:rsid w:val="29345F99"/>
    <w:rsid w:val="29B9024C"/>
    <w:rsid w:val="29C25353"/>
    <w:rsid w:val="2A1B6F7E"/>
    <w:rsid w:val="2A9F4EF7"/>
    <w:rsid w:val="2AA131BA"/>
    <w:rsid w:val="2AFA28CA"/>
    <w:rsid w:val="2B8016E3"/>
    <w:rsid w:val="2BB46396"/>
    <w:rsid w:val="2BF90622"/>
    <w:rsid w:val="2BFC0D12"/>
    <w:rsid w:val="2DD83397"/>
    <w:rsid w:val="2F154177"/>
    <w:rsid w:val="2F195A15"/>
    <w:rsid w:val="2FFD0E93"/>
    <w:rsid w:val="309D476D"/>
    <w:rsid w:val="30BD63EB"/>
    <w:rsid w:val="31C14142"/>
    <w:rsid w:val="3211678F"/>
    <w:rsid w:val="323D5EBE"/>
    <w:rsid w:val="32B51EF8"/>
    <w:rsid w:val="32F347CF"/>
    <w:rsid w:val="3387194B"/>
    <w:rsid w:val="33896EE1"/>
    <w:rsid w:val="33FF0BD6"/>
    <w:rsid w:val="342866FA"/>
    <w:rsid w:val="36E44B5A"/>
    <w:rsid w:val="37046FAB"/>
    <w:rsid w:val="376B527C"/>
    <w:rsid w:val="378620B5"/>
    <w:rsid w:val="37F4701F"/>
    <w:rsid w:val="386F66A6"/>
    <w:rsid w:val="3871233E"/>
    <w:rsid w:val="38741F0E"/>
    <w:rsid w:val="387E2D8D"/>
    <w:rsid w:val="38B247E4"/>
    <w:rsid w:val="38B51168"/>
    <w:rsid w:val="38BB18EB"/>
    <w:rsid w:val="38C97C97"/>
    <w:rsid w:val="38DE500B"/>
    <w:rsid w:val="39DC420F"/>
    <w:rsid w:val="3A1C285D"/>
    <w:rsid w:val="3A8F1281"/>
    <w:rsid w:val="3AD76784"/>
    <w:rsid w:val="3B2319C9"/>
    <w:rsid w:val="3B4A51A8"/>
    <w:rsid w:val="3BB56AC5"/>
    <w:rsid w:val="3C090BBF"/>
    <w:rsid w:val="3C2E0626"/>
    <w:rsid w:val="3C6F136A"/>
    <w:rsid w:val="3C917532"/>
    <w:rsid w:val="3C9B215F"/>
    <w:rsid w:val="3D136199"/>
    <w:rsid w:val="3D2A34E3"/>
    <w:rsid w:val="3E52684D"/>
    <w:rsid w:val="3E9739EC"/>
    <w:rsid w:val="3EA90437"/>
    <w:rsid w:val="3F3055E4"/>
    <w:rsid w:val="3F3423F7"/>
    <w:rsid w:val="3F4A7E6C"/>
    <w:rsid w:val="3F6842E5"/>
    <w:rsid w:val="3F7722E4"/>
    <w:rsid w:val="400C28EA"/>
    <w:rsid w:val="40167D4F"/>
    <w:rsid w:val="40381A73"/>
    <w:rsid w:val="404448BC"/>
    <w:rsid w:val="40532D51"/>
    <w:rsid w:val="405F16F6"/>
    <w:rsid w:val="40664832"/>
    <w:rsid w:val="40833636"/>
    <w:rsid w:val="40A610D2"/>
    <w:rsid w:val="40D93256"/>
    <w:rsid w:val="4151329C"/>
    <w:rsid w:val="41562AF9"/>
    <w:rsid w:val="41C757A4"/>
    <w:rsid w:val="41EC6FB9"/>
    <w:rsid w:val="424E72DF"/>
    <w:rsid w:val="42A17DA3"/>
    <w:rsid w:val="443B7D84"/>
    <w:rsid w:val="448E724D"/>
    <w:rsid w:val="449F0313"/>
    <w:rsid w:val="44AE6655"/>
    <w:rsid w:val="44D95ECC"/>
    <w:rsid w:val="45A656D1"/>
    <w:rsid w:val="45C2768C"/>
    <w:rsid w:val="475E7FAC"/>
    <w:rsid w:val="47A3636C"/>
    <w:rsid w:val="481B604A"/>
    <w:rsid w:val="483B65A4"/>
    <w:rsid w:val="483F42E6"/>
    <w:rsid w:val="48855A71"/>
    <w:rsid w:val="48EB1D78"/>
    <w:rsid w:val="49D547D7"/>
    <w:rsid w:val="4A121587"/>
    <w:rsid w:val="4A4C6847"/>
    <w:rsid w:val="4AA60952"/>
    <w:rsid w:val="4ADB7BCB"/>
    <w:rsid w:val="4B1F3F5B"/>
    <w:rsid w:val="4B985ABC"/>
    <w:rsid w:val="4C09031F"/>
    <w:rsid w:val="4C8F3363"/>
    <w:rsid w:val="4D007DBC"/>
    <w:rsid w:val="4D4203D5"/>
    <w:rsid w:val="4DFF1E22"/>
    <w:rsid w:val="4E483F72"/>
    <w:rsid w:val="4E782E22"/>
    <w:rsid w:val="4E8B1908"/>
    <w:rsid w:val="4E9764FE"/>
    <w:rsid w:val="4F0C0C9A"/>
    <w:rsid w:val="4F106241"/>
    <w:rsid w:val="50120532"/>
    <w:rsid w:val="501A2F43"/>
    <w:rsid w:val="503D01FE"/>
    <w:rsid w:val="515E0AC1"/>
    <w:rsid w:val="51711289"/>
    <w:rsid w:val="526D7CA2"/>
    <w:rsid w:val="529945F3"/>
    <w:rsid w:val="52A44405"/>
    <w:rsid w:val="53083527"/>
    <w:rsid w:val="53367F96"/>
    <w:rsid w:val="53740BBC"/>
    <w:rsid w:val="540B4B0C"/>
    <w:rsid w:val="543640C4"/>
    <w:rsid w:val="545D78A2"/>
    <w:rsid w:val="548117E3"/>
    <w:rsid w:val="54CC5154"/>
    <w:rsid w:val="54E12281"/>
    <w:rsid w:val="54ED05C6"/>
    <w:rsid w:val="54FE4BE1"/>
    <w:rsid w:val="55081F04"/>
    <w:rsid w:val="55846F8F"/>
    <w:rsid w:val="56264081"/>
    <w:rsid w:val="56535401"/>
    <w:rsid w:val="567A298E"/>
    <w:rsid w:val="56B55774"/>
    <w:rsid w:val="573E39BB"/>
    <w:rsid w:val="574865E8"/>
    <w:rsid w:val="576F626A"/>
    <w:rsid w:val="589D0BB5"/>
    <w:rsid w:val="58BA52C3"/>
    <w:rsid w:val="592836CB"/>
    <w:rsid w:val="593E7CA2"/>
    <w:rsid w:val="59B77A55"/>
    <w:rsid w:val="5A95508F"/>
    <w:rsid w:val="5C1949F7"/>
    <w:rsid w:val="5C34538D"/>
    <w:rsid w:val="5CC5085F"/>
    <w:rsid w:val="5D101956"/>
    <w:rsid w:val="5D616655"/>
    <w:rsid w:val="5E14191A"/>
    <w:rsid w:val="5E1D07CE"/>
    <w:rsid w:val="5E2F0501"/>
    <w:rsid w:val="5F574BF4"/>
    <w:rsid w:val="5F7A57AC"/>
    <w:rsid w:val="5FFE1F39"/>
    <w:rsid w:val="60200102"/>
    <w:rsid w:val="60213E7A"/>
    <w:rsid w:val="60563B24"/>
    <w:rsid w:val="609D79A4"/>
    <w:rsid w:val="60C969EB"/>
    <w:rsid w:val="60E76E71"/>
    <w:rsid w:val="617329BC"/>
    <w:rsid w:val="61CB22EF"/>
    <w:rsid w:val="62397BA1"/>
    <w:rsid w:val="62967EC8"/>
    <w:rsid w:val="62BE1E54"/>
    <w:rsid w:val="63640C4D"/>
    <w:rsid w:val="638E1826"/>
    <w:rsid w:val="63DE27AE"/>
    <w:rsid w:val="63DF02D4"/>
    <w:rsid w:val="63E53D7E"/>
    <w:rsid w:val="647F0701"/>
    <w:rsid w:val="6525440C"/>
    <w:rsid w:val="65BA2DA7"/>
    <w:rsid w:val="65FE0ED8"/>
    <w:rsid w:val="66A650D9"/>
    <w:rsid w:val="66C67529"/>
    <w:rsid w:val="670267B3"/>
    <w:rsid w:val="671B5AC7"/>
    <w:rsid w:val="67B13D35"/>
    <w:rsid w:val="67DC14D2"/>
    <w:rsid w:val="682816DB"/>
    <w:rsid w:val="684B5F38"/>
    <w:rsid w:val="68570D81"/>
    <w:rsid w:val="68AB4C28"/>
    <w:rsid w:val="68E5013A"/>
    <w:rsid w:val="69117181"/>
    <w:rsid w:val="69205616"/>
    <w:rsid w:val="693F19BC"/>
    <w:rsid w:val="69635503"/>
    <w:rsid w:val="6990454A"/>
    <w:rsid w:val="69A163E1"/>
    <w:rsid w:val="6A114F5F"/>
    <w:rsid w:val="6A7F011B"/>
    <w:rsid w:val="6A86594D"/>
    <w:rsid w:val="6A9F07BD"/>
    <w:rsid w:val="6ABA07E9"/>
    <w:rsid w:val="6B010373"/>
    <w:rsid w:val="6BAC3565"/>
    <w:rsid w:val="6C0905E4"/>
    <w:rsid w:val="6C53360D"/>
    <w:rsid w:val="6C8B0FF9"/>
    <w:rsid w:val="6CB30550"/>
    <w:rsid w:val="6CBD4F2A"/>
    <w:rsid w:val="6DF901E4"/>
    <w:rsid w:val="6E245261"/>
    <w:rsid w:val="6E337B9A"/>
    <w:rsid w:val="6E677844"/>
    <w:rsid w:val="6EB8009F"/>
    <w:rsid w:val="6ED053E9"/>
    <w:rsid w:val="6ED63729"/>
    <w:rsid w:val="6F15104E"/>
    <w:rsid w:val="6F223CBA"/>
    <w:rsid w:val="6F305E87"/>
    <w:rsid w:val="6FB10D76"/>
    <w:rsid w:val="6FF93409"/>
    <w:rsid w:val="71080E6A"/>
    <w:rsid w:val="712F289B"/>
    <w:rsid w:val="71900E5F"/>
    <w:rsid w:val="71C805F9"/>
    <w:rsid w:val="731F693F"/>
    <w:rsid w:val="73F12089"/>
    <w:rsid w:val="744A79EB"/>
    <w:rsid w:val="746005C0"/>
    <w:rsid w:val="74A4534E"/>
    <w:rsid w:val="74B65081"/>
    <w:rsid w:val="74C7103C"/>
    <w:rsid w:val="74E67714"/>
    <w:rsid w:val="75616D9B"/>
    <w:rsid w:val="75657150"/>
    <w:rsid w:val="759479A6"/>
    <w:rsid w:val="75D25EEA"/>
    <w:rsid w:val="76133454"/>
    <w:rsid w:val="768E4ADE"/>
    <w:rsid w:val="76997437"/>
    <w:rsid w:val="76BD6253"/>
    <w:rsid w:val="76C00504"/>
    <w:rsid w:val="76E732D0"/>
    <w:rsid w:val="76EC6B38"/>
    <w:rsid w:val="77133AE0"/>
    <w:rsid w:val="77861302"/>
    <w:rsid w:val="77C83101"/>
    <w:rsid w:val="781C169F"/>
    <w:rsid w:val="782C7B34"/>
    <w:rsid w:val="78680440"/>
    <w:rsid w:val="78F36363"/>
    <w:rsid w:val="792B48B5"/>
    <w:rsid w:val="79CE0777"/>
    <w:rsid w:val="7AA65250"/>
    <w:rsid w:val="7B5D0004"/>
    <w:rsid w:val="7B6475E5"/>
    <w:rsid w:val="7BA774D1"/>
    <w:rsid w:val="7BEE237C"/>
    <w:rsid w:val="7C442F72"/>
    <w:rsid w:val="7C6F7F0B"/>
    <w:rsid w:val="7CD75B94"/>
    <w:rsid w:val="7CE56503"/>
    <w:rsid w:val="7D39684F"/>
    <w:rsid w:val="7D7E0F25"/>
    <w:rsid w:val="7D8A0E59"/>
    <w:rsid w:val="7E435834"/>
    <w:rsid w:val="7E50411B"/>
    <w:rsid w:val="7E711F2A"/>
    <w:rsid w:val="7E9755DB"/>
    <w:rsid w:val="7EBE700C"/>
    <w:rsid w:val="7F572FBC"/>
    <w:rsid w:val="7FDD34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0" w:semiHidden="0" w:name="toc 8"/>
    <w:lsdException w:qFormat="1" w:unhideWhenUsed="0" w:uiPriority="9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name="endnote reference"/>
    <w:lsdException w:qFormat="1" w:unhideWhenUsed="0" w:uiPriority="99" w:semiHidden="0"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99"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lang w:val="en-US" w:eastAsia="zh-CN" w:bidi="ar-SA"/>
    </w:rPr>
  </w:style>
  <w:style w:type="paragraph" w:styleId="3">
    <w:name w:val="heading 1"/>
    <w:basedOn w:val="1"/>
    <w:next w:val="1"/>
    <w:link w:val="358"/>
    <w:qFormat/>
    <w:uiPriority w:val="0"/>
    <w:pPr>
      <w:keepNext/>
      <w:widowControl/>
      <w:tabs>
        <w:tab w:val="left" w:pos="432"/>
      </w:tabs>
      <w:ind w:left="432" w:hanging="432"/>
      <w:jc w:val="center"/>
      <w:outlineLvl w:val="0"/>
    </w:pPr>
    <w:rPr>
      <w:rFonts w:ascii="黑体" w:eastAsia="黑体"/>
      <w:sz w:val="52"/>
    </w:rPr>
  </w:style>
  <w:style w:type="paragraph" w:styleId="4">
    <w:name w:val="heading 2"/>
    <w:basedOn w:val="1"/>
    <w:next w:val="1"/>
    <w:link w:val="219"/>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6"/>
    <w:link w:val="390"/>
    <w:qFormat/>
    <w:uiPriority w:val="9"/>
    <w:pPr>
      <w:keepNext/>
      <w:keepLines/>
      <w:widowControl/>
      <w:tabs>
        <w:tab w:val="left" w:pos="720"/>
      </w:tabs>
      <w:spacing w:before="120" w:after="120" w:line="360" w:lineRule="auto"/>
      <w:ind w:left="720" w:hanging="720"/>
      <w:jc w:val="center"/>
      <w:outlineLvl w:val="2"/>
    </w:pPr>
    <w:rPr>
      <w:b/>
      <w:sz w:val="32"/>
    </w:rPr>
  </w:style>
  <w:style w:type="paragraph" w:styleId="7">
    <w:name w:val="heading 4"/>
    <w:basedOn w:val="1"/>
    <w:next w:val="1"/>
    <w:link w:val="275"/>
    <w:qFormat/>
    <w:uiPriority w:val="0"/>
    <w:pPr>
      <w:keepNext/>
      <w:keepLines/>
      <w:widowControl/>
      <w:spacing w:before="120" w:after="120" w:line="360" w:lineRule="auto"/>
      <w:jc w:val="center"/>
      <w:outlineLvl w:val="3"/>
    </w:pPr>
    <w:rPr>
      <w:rFonts w:ascii="Arial" w:hAnsi="Arial" w:eastAsia="黑体"/>
      <w:sz w:val="28"/>
    </w:rPr>
  </w:style>
  <w:style w:type="paragraph" w:styleId="8">
    <w:name w:val="heading 5"/>
    <w:basedOn w:val="1"/>
    <w:next w:val="1"/>
    <w:link w:val="246"/>
    <w:qFormat/>
    <w:uiPriority w:val="0"/>
    <w:pPr>
      <w:keepNext/>
      <w:keepLines/>
      <w:widowControl/>
      <w:spacing w:before="120" w:after="120" w:line="360" w:lineRule="auto"/>
      <w:ind w:firstLine="499"/>
      <w:jc w:val="left"/>
      <w:outlineLvl w:val="4"/>
    </w:pPr>
    <w:rPr>
      <w:rFonts w:ascii="宋体" w:hAnsi="宋体"/>
      <w:b/>
      <w:sz w:val="24"/>
    </w:rPr>
  </w:style>
  <w:style w:type="paragraph" w:styleId="9">
    <w:name w:val="heading 6"/>
    <w:basedOn w:val="1"/>
    <w:next w:val="1"/>
    <w:link w:val="407"/>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sz w:val="24"/>
      <w:szCs w:val="24"/>
    </w:rPr>
  </w:style>
  <w:style w:type="paragraph" w:styleId="10">
    <w:name w:val="heading 7"/>
    <w:basedOn w:val="1"/>
    <w:next w:val="1"/>
    <w:link w:val="357"/>
    <w:qFormat/>
    <w:uiPriority w:val="0"/>
    <w:pPr>
      <w:keepNext/>
      <w:keepLines/>
      <w:widowControl/>
      <w:tabs>
        <w:tab w:val="left" w:pos="2520"/>
      </w:tabs>
      <w:spacing w:before="240" w:after="64" w:line="317" w:lineRule="auto"/>
      <w:ind w:left="1296" w:hanging="1296"/>
      <w:jc w:val="left"/>
      <w:outlineLvl w:val="6"/>
    </w:pPr>
    <w:rPr>
      <w:b/>
      <w:bCs/>
      <w:sz w:val="24"/>
      <w:szCs w:val="24"/>
    </w:rPr>
  </w:style>
  <w:style w:type="paragraph" w:styleId="11">
    <w:name w:val="heading 8"/>
    <w:basedOn w:val="1"/>
    <w:next w:val="1"/>
    <w:link w:val="411"/>
    <w:qFormat/>
    <w:uiPriority w:val="0"/>
    <w:pPr>
      <w:keepNext/>
      <w:keepLines/>
      <w:widowControl/>
      <w:tabs>
        <w:tab w:val="left" w:pos="1440"/>
      </w:tabs>
      <w:spacing w:before="240" w:after="64" w:line="317" w:lineRule="auto"/>
      <w:ind w:left="1440" w:hanging="1440"/>
      <w:jc w:val="left"/>
      <w:outlineLvl w:val="7"/>
    </w:pPr>
    <w:rPr>
      <w:rFonts w:ascii="Arial" w:hAnsi="Arial" w:eastAsia="黑体"/>
      <w:sz w:val="24"/>
      <w:szCs w:val="24"/>
    </w:rPr>
  </w:style>
  <w:style w:type="paragraph" w:styleId="12">
    <w:name w:val="heading 9"/>
    <w:basedOn w:val="1"/>
    <w:next w:val="1"/>
    <w:link w:val="305"/>
    <w:qFormat/>
    <w:uiPriority w:val="0"/>
    <w:pPr>
      <w:keepNext/>
      <w:keepLines/>
      <w:widowControl/>
      <w:tabs>
        <w:tab w:val="left" w:pos="1584"/>
      </w:tabs>
      <w:spacing w:before="240" w:after="64" w:line="317" w:lineRule="auto"/>
      <w:ind w:left="1584" w:hanging="1584"/>
      <w:jc w:val="left"/>
      <w:outlineLvl w:val="8"/>
    </w:pPr>
    <w:rPr>
      <w:rFonts w:ascii="Arial" w:hAnsi="Arial" w:eastAsia="黑体"/>
      <w:szCs w:val="21"/>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72"/>
    <w:qFormat/>
    <w:uiPriority w:val="99"/>
    <w:rPr>
      <w:rFonts w:ascii="华文中宋" w:eastAsia="华文中宋"/>
      <w:bCs/>
      <w:sz w:val="28"/>
    </w:rPr>
  </w:style>
  <w:style w:type="paragraph" w:styleId="6">
    <w:name w:val="Normal Indent"/>
    <w:basedOn w:val="1"/>
    <w:next w:val="1"/>
    <w:link w:val="387"/>
    <w:qFormat/>
    <w:uiPriority w:val="0"/>
    <w:pPr>
      <w:ind w:firstLine="420"/>
    </w:pPr>
  </w:style>
  <w:style w:type="paragraph" w:styleId="13">
    <w:name w:val="toc 7"/>
    <w:basedOn w:val="1"/>
    <w:next w:val="1"/>
    <w:qFormat/>
    <w:uiPriority w:val="99"/>
    <w:pPr>
      <w:ind w:left="2520"/>
    </w:pPr>
    <w:rPr>
      <w:rFonts w:ascii="Calibri" w:hAnsi="Calibri"/>
      <w:szCs w:val="22"/>
    </w:rPr>
  </w:style>
  <w:style w:type="paragraph" w:styleId="14">
    <w:name w:val="index 8"/>
    <w:basedOn w:val="1"/>
    <w:next w:val="1"/>
    <w:qFormat/>
    <w:uiPriority w:val="99"/>
    <w:pPr>
      <w:ind w:left="1680" w:hanging="210"/>
      <w:jc w:val="left"/>
    </w:pPr>
    <w:rPr>
      <w:sz w:val="20"/>
    </w:rPr>
  </w:style>
  <w:style w:type="paragraph" w:styleId="15">
    <w:name w:val="caption"/>
    <w:basedOn w:val="1"/>
    <w:next w:val="1"/>
    <w:qFormat/>
    <w:uiPriority w:val="35"/>
    <w:rPr>
      <w:rFonts w:ascii="Cambria" w:hAnsi="Cambria" w:eastAsia="黑体"/>
      <w:sz w:val="20"/>
    </w:rPr>
  </w:style>
  <w:style w:type="paragraph" w:styleId="16">
    <w:name w:val="index 5"/>
    <w:basedOn w:val="1"/>
    <w:next w:val="1"/>
    <w:qFormat/>
    <w:uiPriority w:val="99"/>
    <w:pPr>
      <w:ind w:left="1050" w:hanging="210"/>
      <w:jc w:val="left"/>
    </w:pPr>
    <w:rPr>
      <w:sz w:val="20"/>
    </w:rPr>
  </w:style>
  <w:style w:type="paragraph" w:styleId="17">
    <w:name w:val="Document Map"/>
    <w:basedOn w:val="1"/>
    <w:link w:val="293"/>
    <w:qFormat/>
    <w:uiPriority w:val="0"/>
    <w:pPr>
      <w:shd w:val="clear" w:color="auto" w:fill="000080"/>
    </w:pPr>
  </w:style>
  <w:style w:type="paragraph" w:styleId="18">
    <w:name w:val="annotation text"/>
    <w:basedOn w:val="1"/>
    <w:link w:val="383"/>
    <w:qFormat/>
    <w:uiPriority w:val="0"/>
    <w:pPr>
      <w:spacing w:line="360" w:lineRule="atLeast"/>
      <w:jc w:val="left"/>
    </w:pPr>
    <w:rPr>
      <w:sz w:val="24"/>
    </w:rPr>
  </w:style>
  <w:style w:type="paragraph" w:styleId="19">
    <w:name w:val="index 6"/>
    <w:basedOn w:val="1"/>
    <w:next w:val="1"/>
    <w:qFormat/>
    <w:uiPriority w:val="99"/>
    <w:pPr>
      <w:ind w:left="1260" w:hanging="210"/>
      <w:jc w:val="left"/>
    </w:pPr>
    <w:rPr>
      <w:sz w:val="20"/>
    </w:rPr>
  </w:style>
  <w:style w:type="paragraph" w:styleId="20">
    <w:name w:val="Body Text 3"/>
    <w:basedOn w:val="1"/>
    <w:link w:val="228"/>
    <w:qFormat/>
    <w:uiPriority w:val="0"/>
    <w:rPr>
      <w:rFonts w:ascii="宋体"/>
      <w:sz w:val="24"/>
    </w:rPr>
  </w:style>
  <w:style w:type="paragraph" w:styleId="21">
    <w:name w:val="Body Text Indent"/>
    <w:basedOn w:val="1"/>
    <w:link w:val="409"/>
    <w:qFormat/>
    <w:uiPriority w:val="0"/>
    <w:pPr>
      <w:widowControl/>
      <w:spacing w:line="360" w:lineRule="auto"/>
      <w:ind w:firstLine="540"/>
    </w:pPr>
    <w:rPr>
      <w:rFonts w:ascii="宋体" w:hAnsi="MS Sans Serif"/>
      <w:spacing w:val="12"/>
      <w:sz w:val="24"/>
    </w:rPr>
  </w:style>
  <w:style w:type="paragraph" w:styleId="22">
    <w:name w:val="Block Text"/>
    <w:basedOn w:val="1"/>
    <w:qFormat/>
    <w:uiPriority w:val="99"/>
    <w:pPr>
      <w:ind w:left="420" w:right="33"/>
      <w:jc w:val="left"/>
    </w:pPr>
    <w:rPr>
      <w:sz w:val="24"/>
    </w:rPr>
  </w:style>
  <w:style w:type="paragraph" w:styleId="23">
    <w:name w:val="index 4"/>
    <w:basedOn w:val="1"/>
    <w:next w:val="1"/>
    <w:qFormat/>
    <w:uiPriority w:val="99"/>
    <w:pPr>
      <w:ind w:left="600"/>
    </w:pPr>
    <w:rPr>
      <w:szCs w:val="24"/>
    </w:rPr>
  </w:style>
  <w:style w:type="paragraph" w:styleId="24">
    <w:name w:val="toc 5"/>
    <w:basedOn w:val="1"/>
    <w:next w:val="1"/>
    <w:qFormat/>
    <w:uiPriority w:val="99"/>
    <w:pPr>
      <w:ind w:left="1680"/>
    </w:pPr>
    <w:rPr>
      <w:rFonts w:ascii="Calibri" w:hAnsi="Calibri"/>
      <w:szCs w:val="22"/>
    </w:rPr>
  </w:style>
  <w:style w:type="paragraph" w:styleId="25">
    <w:name w:val="toc 3"/>
    <w:basedOn w:val="26"/>
    <w:next w:val="26"/>
    <w:qFormat/>
    <w:uiPriority w:val="0"/>
    <w:pPr>
      <w:ind w:left="840"/>
    </w:pPr>
  </w:style>
  <w:style w:type="paragraph" w:customStyle="1" w:styleId="26">
    <w:name w:val="正文_0"/>
    <w:qFormat/>
    <w:uiPriority w:val="0"/>
    <w:pPr>
      <w:widowControl w:val="0"/>
      <w:jc w:val="both"/>
    </w:pPr>
    <w:rPr>
      <w:rFonts w:hint="default" w:ascii="Times New Roman" w:hAnsi="Times New Roman" w:eastAsia="宋体" w:cs="Times New Roman"/>
      <w:sz w:val="21"/>
      <w:szCs w:val="22"/>
      <w:lang w:val="en-US" w:eastAsia="zh-CN" w:bidi="ar-SA"/>
    </w:rPr>
  </w:style>
  <w:style w:type="paragraph" w:styleId="27">
    <w:name w:val="Plain Text"/>
    <w:basedOn w:val="1"/>
    <w:link w:val="309"/>
    <w:qFormat/>
    <w:uiPriority w:val="99"/>
    <w:rPr>
      <w:rFonts w:ascii="宋体" w:hAnsi="Courier New"/>
    </w:rPr>
  </w:style>
  <w:style w:type="paragraph" w:styleId="28">
    <w:name w:val="toc 8"/>
    <w:basedOn w:val="1"/>
    <w:next w:val="1"/>
    <w:qFormat/>
    <w:uiPriority w:val="0"/>
    <w:pPr>
      <w:tabs>
        <w:tab w:val="right" w:leader="dot" w:pos="9241"/>
      </w:tabs>
      <w:ind w:firstLine="607"/>
      <w:jc w:val="left"/>
    </w:pPr>
    <w:rPr>
      <w:rFonts w:ascii="宋体"/>
      <w:szCs w:val="21"/>
    </w:rPr>
  </w:style>
  <w:style w:type="paragraph" w:styleId="29">
    <w:name w:val="index 3"/>
    <w:basedOn w:val="1"/>
    <w:next w:val="1"/>
    <w:qFormat/>
    <w:uiPriority w:val="99"/>
    <w:pPr>
      <w:ind w:left="630" w:hanging="210"/>
      <w:jc w:val="left"/>
    </w:pPr>
    <w:rPr>
      <w:sz w:val="20"/>
    </w:rPr>
  </w:style>
  <w:style w:type="paragraph" w:styleId="30">
    <w:name w:val="Date"/>
    <w:basedOn w:val="1"/>
    <w:next w:val="1"/>
    <w:link w:val="424"/>
    <w:qFormat/>
    <w:uiPriority w:val="99"/>
    <w:rPr>
      <w:sz w:val="24"/>
    </w:rPr>
  </w:style>
  <w:style w:type="paragraph" w:styleId="31">
    <w:name w:val="Body Text Indent 2"/>
    <w:basedOn w:val="1"/>
    <w:link w:val="244"/>
    <w:qFormat/>
    <w:uiPriority w:val="0"/>
    <w:pPr>
      <w:spacing w:after="120" w:line="480" w:lineRule="auto"/>
      <w:ind w:left="420"/>
    </w:pPr>
    <w:rPr>
      <w:szCs w:val="24"/>
    </w:rPr>
  </w:style>
  <w:style w:type="paragraph" w:styleId="32">
    <w:name w:val="endnote text"/>
    <w:basedOn w:val="1"/>
    <w:link w:val="614"/>
    <w:qFormat/>
    <w:uiPriority w:val="99"/>
    <w:pPr>
      <w:jc w:val="left"/>
    </w:pPr>
    <w:rPr>
      <w:sz w:val="24"/>
    </w:rPr>
  </w:style>
  <w:style w:type="paragraph" w:styleId="33">
    <w:name w:val="Balloon Text"/>
    <w:basedOn w:val="1"/>
    <w:link w:val="294"/>
    <w:qFormat/>
    <w:uiPriority w:val="99"/>
    <w:rPr>
      <w:sz w:val="18"/>
      <w:szCs w:val="18"/>
    </w:rPr>
  </w:style>
  <w:style w:type="paragraph" w:styleId="34">
    <w:name w:val="footer"/>
    <w:basedOn w:val="1"/>
    <w:link w:val="283"/>
    <w:qFormat/>
    <w:uiPriority w:val="99"/>
    <w:pPr>
      <w:tabs>
        <w:tab w:val="center" w:pos="4153"/>
        <w:tab w:val="right" w:pos="8306"/>
      </w:tabs>
      <w:jc w:val="left"/>
    </w:pPr>
    <w:rPr>
      <w:sz w:val="18"/>
      <w:szCs w:val="18"/>
    </w:rPr>
  </w:style>
  <w:style w:type="paragraph" w:styleId="35">
    <w:name w:val="header"/>
    <w:basedOn w:val="1"/>
    <w:link w:val="391"/>
    <w:qFormat/>
    <w:uiPriority w:val="99"/>
    <w:pPr>
      <w:pBdr>
        <w:bottom w:val="single" w:color="auto" w:sz="6" w:space="1"/>
      </w:pBdr>
      <w:tabs>
        <w:tab w:val="center" w:pos="4153"/>
        <w:tab w:val="right" w:pos="8306"/>
      </w:tabs>
      <w:jc w:val="center"/>
    </w:pPr>
    <w:rPr>
      <w:sz w:val="18"/>
      <w:szCs w:val="18"/>
    </w:rPr>
  </w:style>
  <w:style w:type="paragraph" w:styleId="36">
    <w:name w:val="toc 1"/>
    <w:basedOn w:val="1"/>
    <w:next w:val="1"/>
    <w:qFormat/>
    <w:uiPriority w:val="39"/>
    <w:pPr>
      <w:tabs>
        <w:tab w:val="right" w:leader="dot" w:pos="9170"/>
      </w:tabs>
      <w:spacing w:before="120" w:after="120"/>
      <w:jc w:val="center"/>
    </w:pPr>
    <w:rPr>
      <w:rFonts w:eastAsia="文鼎小标宋简"/>
      <w:caps/>
      <w:sz w:val="32"/>
      <w:szCs w:val="32"/>
    </w:rPr>
  </w:style>
  <w:style w:type="paragraph" w:styleId="37">
    <w:name w:val="toc 4"/>
    <w:basedOn w:val="26"/>
    <w:next w:val="26"/>
    <w:qFormat/>
    <w:uiPriority w:val="99"/>
    <w:pPr>
      <w:ind w:left="1260"/>
    </w:pPr>
  </w:style>
  <w:style w:type="paragraph" w:styleId="38">
    <w:name w:val="index heading"/>
    <w:basedOn w:val="1"/>
    <w:next w:val="39"/>
    <w:qFormat/>
    <w:uiPriority w:val="99"/>
    <w:pPr>
      <w:spacing w:before="120" w:after="120"/>
      <w:jc w:val="center"/>
    </w:pPr>
    <w:rPr>
      <w:b/>
      <w:bCs/>
      <w:iCs/>
    </w:rPr>
  </w:style>
  <w:style w:type="paragraph" w:styleId="39">
    <w:name w:val="index 1"/>
    <w:basedOn w:val="1"/>
    <w:next w:val="1"/>
    <w:unhideWhenUsed/>
    <w:qFormat/>
    <w:uiPriority w:val="99"/>
  </w:style>
  <w:style w:type="paragraph" w:styleId="40">
    <w:name w:val="Subtitle"/>
    <w:basedOn w:val="1"/>
    <w:next w:val="1"/>
    <w:link w:val="303"/>
    <w:qFormat/>
    <w:uiPriority w:val="99"/>
    <w:pPr>
      <w:spacing w:before="240" w:after="60" w:line="312" w:lineRule="auto"/>
      <w:jc w:val="center"/>
      <w:outlineLvl w:val="1"/>
    </w:pPr>
    <w:rPr>
      <w:rFonts w:ascii="Cambria" w:hAnsi="Cambria"/>
      <w:b/>
      <w:bCs/>
      <w:sz w:val="32"/>
      <w:szCs w:val="32"/>
    </w:rPr>
  </w:style>
  <w:style w:type="paragraph" w:styleId="41">
    <w:name w:val="List"/>
    <w:basedOn w:val="1"/>
    <w:qFormat/>
    <w:uiPriority w:val="99"/>
    <w:pPr>
      <w:ind w:left="200" w:hanging="200"/>
      <w:contextualSpacing/>
    </w:pPr>
  </w:style>
  <w:style w:type="paragraph" w:styleId="42">
    <w:name w:val="footnote text"/>
    <w:basedOn w:val="1"/>
    <w:next w:val="16"/>
    <w:link w:val="242"/>
    <w:qFormat/>
    <w:uiPriority w:val="99"/>
    <w:pPr>
      <w:spacing w:line="312" w:lineRule="atLeast"/>
      <w:jc w:val="left"/>
    </w:pPr>
    <w:rPr>
      <w:sz w:val="18"/>
    </w:rPr>
  </w:style>
  <w:style w:type="paragraph" w:styleId="43">
    <w:name w:val="toc 6"/>
    <w:basedOn w:val="1"/>
    <w:next w:val="1"/>
    <w:qFormat/>
    <w:uiPriority w:val="99"/>
    <w:pPr>
      <w:ind w:left="2100"/>
    </w:pPr>
    <w:rPr>
      <w:rFonts w:ascii="Calibri" w:hAnsi="Calibri"/>
      <w:szCs w:val="22"/>
    </w:rPr>
  </w:style>
  <w:style w:type="paragraph" w:styleId="44">
    <w:name w:val="Body Text Indent 3"/>
    <w:basedOn w:val="1"/>
    <w:link w:val="344"/>
    <w:qFormat/>
    <w:uiPriority w:val="0"/>
    <w:pPr>
      <w:widowControl/>
      <w:spacing w:line="360" w:lineRule="auto"/>
      <w:ind w:firstLine="540"/>
    </w:pPr>
    <w:rPr>
      <w:rFonts w:ascii="宋体" w:hAnsi="MS Sans Serif"/>
      <w:color w:val="000000"/>
      <w:sz w:val="24"/>
    </w:rPr>
  </w:style>
  <w:style w:type="paragraph" w:styleId="45">
    <w:name w:val="index 7"/>
    <w:basedOn w:val="1"/>
    <w:next w:val="1"/>
    <w:qFormat/>
    <w:uiPriority w:val="99"/>
    <w:pPr>
      <w:ind w:left="1470" w:hanging="210"/>
      <w:jc w:val="left"/>
    </w:pPr>
    <w:rPr>
      <w:sz w:val="20"/>
    </w:rPr>
  </w:style>
  <w:style w:type="paragraph" w:styleId="46">
    <w:name w:val="index 9"/>
    <w:basedOn w:val="1"/>
    <w:next w:val="1"/>
    <w:qFormat/>
    <w:uiPriority w:val="99"/>
    <w:pPr>
      <w:ind w:left="1890" w:hanging="210"/>
      <w:jc w:val="left"/>
    </w:pPr>
    <w:rPr>
      <w:sz w:val="20"/>
    </w:rPr>
  </w:style>
  <w:style w:type="paragraph" w:styleId="47">
    <w:name w:val="table of figures"/>
    <w:basedOn w:val="1"/>
    <w:next w:val="1"/>
    <w:qFormat/>
    <w:uiPriority w:val="99"/>
    <w:pPr>
      <w:ind w:left="200" w:hanging="200"/>
    </w:pPr>
    <w:rPr>
      <w:szCs w:val="21"/>
    </w:rPr>
  </w:style>
  <w:style w:type="paragraph" w:styleId="48">
    <w:name w:val="toc 2"/>
    <w:basedOn w:val="1"/>
    <w:next w:val="1"/>
    <w:qFormat/>
    <w:uiPriority w:val="39"/>
    <w:pPr>
      <w:tabs>
        <w:tab w:val="right" w:leader="dot" w:pos="9170"/>
      </w:tabs>
      <w:ind w:left="210" w:firstLine="150"/>
      <w:jc w:val="left"/>
    </w:pPr>
    <w:rPr>
      <w:smallCaps/>
      <w:sz w:val="20"/>
    </w:rPr>
  </w:style>
  <w:style w:type="paragraph" w:styleId="49">
    <w:name w:val="toc 9"/>
    <w:basedOn w:val="1"/>
    <w:next w:val="1"/>
    <w:qFormat/>
    <w:uiPriority w:val="99"/>
    <w:pPr>
      <w:ind w:left="3360"/>
    </w:pPr>
    <w:rPr>
      <w:rFonts w:ascii="Calibri" w:hAnsi="Calibri"/>
      <w:szCs w:val="22"/>
    </w:rPr>
  </w:style>
  <w:style w:type="paragraph" w:styleId="50">
    <w:name w:val="Body Text 2"/>
    <w:basedOn w:val="1"/>
    <w:link w:val="318"/>
    <w:qFormat/>
    <w:uiPriority w:val="0"/>
    <w:pPr>
      <w:tabs>
        <w:tab w:val="left" w:pos="540"/>
      </w:tabs>
      <w:spacing w:line="360" w:lineRule="auto"/>
    </w:pPr>
    <w:rPr>
      <w:rFonts w:ascii="宋体"/>
      <w:color w:val="000000"/>
      <w:sz w:val="28"/>
    </w:rPr>
  </w:style>
  <w:style w:type="paragraph" w:styleId="51">
    <w:name w:val="HTML Preformatted"/>
    <w:basedOn w:val="1"/>
    <w:link w:val="616"/>
    <w:qFormat/>
    <w:uiPriority w:val="99"/>
    <w:rPr>
      <w:rFonts w:ascii="Courier New" w:hAnsi="Courier New"/>
      <w:sz w:val="20"/>
    </w:rPr>
  </w:style>
  <w:style w:type="paragraph" w:styleId="52">
    <w:name w:val="Normal (Web)"/>
    <w:basedOn w:val="1"/>
    <w:qFormat/>
    <w:uiPriority w:val="99"/>
    <w:pPr>
      <w:widowControl/>
      <w:spacing w:before="100" w:beforeAutospacing="1" w:after="100" w:afterAutospacing="1"/>
      <w:jc w:val="left"/>
    </w:pPr>
    <w:rPr>
      <w:rFonts w:ascii="宋体" w:hAnsi="宋体" w:cs="宋体"/>
      <w:sz w:val="24"/>
      <w:szCs w:val="24"/>
    </w:rPr>
  </w:style>
  <w:style w:type="paragraph" w:styleId="53">
    <w:name w:val="index 2"/>
    <w:basedOn w:val="1"/>
    <w:next w:val="1"/>
    <w:qFormat/>
    <w:uiPriority w:val="99"/>
    <w:pPr>
      <w:ind w:left="420" w:hanging="210"/>
      <w:jc w:val="left"/>
    </w:pPr>
    <w:rPr>
      <w:sz w:val="20"/>
    </w:rPr>
  </w:style>
  <w:style w:type="paragraph" w:styleId="54">
    <w:name w:val="Title"/>
    <w:basedOn w:val="1"/>
    <w:next w:val="1"/>
    <w:link w:val="336"/>
    <w:qFormat/>
    <w:uiPriority w:val="0"/>
    <w:pPr>
      <w:spacing w:before="240" w:after="60"/>
      <w:jc w:val="center"/>
      <w:outlineLvl w:val="0"/>
    </w:pPr>
    <w:rPr>
      <w:rFonts w:ascii="Cambria" w:hAnsi="Cambria"/>
      <w:b/>
      <w:bCs/>
      <w:sz w:val="32"/>
      <w:szCs w:val="32"/>
    </w:rPr>
  </w:style>
  <w:style w:type="paragraph" w:styleId="55">
    <w:name w:val="annotation subject"/>
    <w:basedOn w:val="18"/>
    <w:next w:val="18"/>
    <w:link w:val="310"/>
    <w:qFormat/>
    <w:uiPriority w:val="0"/>
    <w:pPr>
      <w:spacing w:line="240" w:lineRule="auto"/>
    </w:pPr>
    <w:rPr>
      <w:b/>
      <w:bCs/>
      <w:sz w:val="21"/>
    </w:rPr>
  </w:style>
  <w:style w:type="paragraph" w:styleId="56">
    <w:name w:val="Body Text First Indent"/>
    <w:basedOn w:val="2"/>
    <w:link w:val="617"/>
    <w:qFormat/>
    <w:uiPriority w:val="99"/>
    <w:pPr>
      <w:spacing w:after="120"/>
      <w:ind w:firstLine="420"/>
    </w:pPr>
    <w:rPr>
      <w:rFonts w:ascii="Calibri" w:eastAsia="宋体"/>
      <w:b/>
      <w:bCs w:val="0"/>
      <w:sz w:val="21"/>
      <w:szCs w:val="24"/>
    </w:rPr>
  </w:style>
  <w:style w:type="paragraph" w:styleId="57">
    <w:name w:val="Body Text First Indent 2"/>
    <w:basedOn w:val="21"/>
    <w:link w:val="239"/>
    <w:qFormat/>
    <w:uiPriority w:val="99"/>
    <w:pPr>
      <w:widowControl w:val="0"/>
      <w:spacing w:after="120" w:line="240" w:lineRule="auto"/>
      <w:ind w:left="420" w:firstLine="420"/>
    </w:pPr>
    <w:rPr>
      <w:rFonts w:ascii="Times New Roman" w:hAnsi="Times New Roman"/>
      <w:spacing w:val="0"/>
      <w:sz w:val="20"/>
    </w:rPr>
  </w:style>
  <w:style w:type="table" w:styleId="59">
    <w:name w:val="Table Grid"/>
    <w:basedOn w:val="58"/>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0"/>
    <w:rPr>
      <w:b/>
      <w:bCs/>
    </w:rPr>
  </w:style>
  <w:style w:type="character" w:styleId="62">
    <w:name w:val="endnote reference"/>
    <w:basedOn w:val="60"/>
    <w:semiHidden/>
    <w:unhideWhenUsed/>
    <w:qFormat/>
    <w:uiPriority w:val="99"/>
    <w:rPr>
      <w:vertAlign w:val="superscript"/>
    </w:rPr>
  </w:style>
  <w:style w:type="character" w:styleId="63">
    <w:name w:val="page number"/>
    <w:basedOn w:val="60"/>
    <w:qFormat/>
    <w:uiPriority w:val="0"/>
  </w:style>
  <w:style w:type="character" w:styleId="64">
    <w:name w:val="FollowedHyperlink"/>
    <w:qFormat/>
    <w:uiPriority w:val="0"/>
    <w:rPr>
      <w:color w:val="000000"/>
      <w:u w:val="none"/>
    </w:rPr>
  </w:style>
  <w:style w:type="character" w:styleId="65">
    <w:name w:val="Emphasis"/>
    <w:qFormat/>
    <w:uiPriority w:val="0"/>
  </w:style>
  <w:style w:type="character" w:styleId="66">
    <w:name w:val="HTML Definition"/>
    <w:qFormat/>
    <w:uiPriority w:val="0"/>
  </w:style>
  <w:style w:type="character" w:styleId="67">
    <w:name w:val="HTML Typewriter"/>
    <w:qFormat/>
    <w:uiPriority w:val="99"/>
    <w:rPr>
      <w:rFonts w:ascii="宋体" w:hAnsi="宋体" w:eastAsia="宋体" w:cs="宋体"/>
      <w:sz w:val="24"/>
      <w:szCs w:val="24"/>
    </w:rPr>
  </w:style>
  <w:style w:type="character" w:styleId="68">
    <w:name w:val="HTML Acronym"/>
    <w:qFormat/>
    <w:uiPriority w:val="0"/>
  </w:style>
  <w:style w:type="character" w:styleId="69">
    <w:name w:val="HTML Variable"/>
    <w:qFormat/>
    <w:uiPriority w:val="0"/>
  </w:style>
  <w:style w:type="character" w:styleId="70">
    <w:name w:val="Hyperlink"/>
    <w:qFormat/>
    <w:uiPriority w:val="99"/>
    <w:rPr>
      <w:color w:val="000000"/>
      <w:u w:val="none"/>
    </w:rPr>
  </w:style>
  <w:style w:type="character" w:styleId="71">
    <w:name w:val="HTML Code"/>
    <w:qFormat/>
    <w:uiPriority w:val="0"/>
    <w:rPr>
      <w:rFonts w:ascii="Courier New" w:hAnsi="Courier New"/>
      <w:sz w:val="20"/>
    </w:rPr>
  </w:style>
  <w:style w:type="character" w:styleId="72">
    <w:name w:val="annotation reference"/>
    <w:qFormat/>
    <w:uiPriority w:val="0"/>
    <w:rPr>
      <w:sz w:val="21"/>
      <w:szCs w:val="21"/>
    </w:rPr>
  </w:style>
  <w:style w:type="character" w:styleId="73">
    <w:name w:val="HTML Cite"/>
    <w:qFormat/>
    <w:uiPriority w:val="0"/>
  </w:style>
  <w:style w:type="character" w:styleId="74">
    <w:name w:val="footnote reference"/>
    <w:basedOn w:val="60"/>
    <w:unhideWhenUsed/>
    <w:qFormat/>
    <w:uiPriority w:val="99"/>
    <w:rPr>
      <w:vertAlign w:val="superscript"/>
    </w:rPr>
  </w:style>
  <w:style w:type="character" w:styleId="75">
    <w:name w:val="HTML Keyboard"/>
    <w:qFormat/>
    <w:uiPriority w:val="0"/>
    <w:rPr>
      <w:rFonts w:hint="default" w:ascii="monospace" w:hAnsi="monospace" w:eastAsia="monospace" w:cs="monospace"/>
      <w:sz w:val="20"/>
    </w:rPr>
  </w:style>
  <w:style w:type="character" w:styleId="76">
    <w:name w:val="HTML Sample"/>
    <w:qFormat/>
    <w:uiPriority w:val="0"/>
    <w:rPr>
      <w:rFonts w:hint="default" w:ascii="monospace" w:hAnsi="monospace" w:eastAsia="monospace" w:cs="monospace"/>
    </w:rPr>
  </w:style>
  <w:style w:type="paragraph" w:customStyle="1" w:styleId="77">
    <w:name w:val="索引 41"/>
    <w:basedOn w:val="1"/>
    <w:next w:val="1"/>
    <w:qFormat/>
    <w:uiPriority w:val="99"/>
    <w:pPr>
      <w:ind w:left="600"/>
    </w:pPr>
    <w:rPr>
      <w:rFonts w:ascii="Times New Roman" w:hAnsi="Times New Roman" w:eastAsia="宋体"/>
      <w:szCs w:val="24"/>
    </w:rPr>
  </w:style>
  <w:style w:type="paragraph" w:customStyle="1" w:styleId="78">
    <w:name w:val="列出段落1"/>
    <w:basedOn w:val="1"/>
    <w:qFormat/>
    <w:uiPriority w:val="0"/>
    <w:pPr>
      <w:ind w:firstLine="420"/>
    </w:pPr>
    <w:rPr>
      <w:rFonts w:ascii="Calibri" w:hAnsi="Calibri"/>
      <w:szCs w:val="22"/>
    </w:rPr>
  </w:style>
  <w:style w:type="character" w:customStyle="1" w:styleId="79">
    <w:name w:val="Heading 6 Char"/>
    <w:basedOn w:val="60"/>
    <w:qFormat/>
    <w:uiPriority w:val="9"/>
    <w:rPr>
      <w:rFonts w:ascii="Arial" w:hAnsi="Arial" w:eastAsia="Arial" w:cs="Arial"/>
      <w:b/>
      <w:bCs/>
      <w:sz w:val="22"/>
      <w:szCs w:val="22"/>
    </w:rPr>
  </w:style>
  <w:style w:type="character" w:customStyle="1" w:styleId="80">
    <w:name w:val="Heading 7 Char"/>
    <w:basedOn w:val="60"/>
    <w:qFormat/>
    <w:uiPriority w:val="9"/>
    <w:rPr>
      <w:rFonts w:ascii="Arial" w:hAnsi="Arial" w:eastAsia="Arial" w:cs="Arial"/>
      <w:b/>
      <w:bCs/>
      <w:i/>
      <w:iCs/>
      <w:sz w:val="22"/>
      <w:szCs w:val="22"/>
    </w:rPr>
  </w:style>
  <w:style w:type="character" w:customStyle="1" w:styleId="81">
    <w:name w:val="Heading 8 Char"/>
    <w:basedOn w:val="60"/>
    <w:qFormat/>
    <w:uiPriority w:val="9"/>
    <w:rPr>
      <w:rFonts w:ascii="Arial" w:hAnsi="Arial" w:eastAsia="Arial" w:cs="Arial"/>
      <w:i/>
      <w:iCs/>
      <w:sz w:val="22"/>
      <w:szCs w:val="22"/>
    </w:rPr>
  </w:style>
  <w:style w:type="character" w:customStyle="1" w:styleId="82">
    <w:name w:val="Heading 9 Char"/>
    <w:basedOn w:val="60"/>
    <w:qFormat/>
    <w:uiPriority w:val="9"/>
    <w:rPr>
      <w:rFonts w:ascii="Arial" w:hAnsi="Arial" w:eastAsia="Arial" w:cs="Arial"/>
      <w:i/>
      <w:iCs/>
      <w:sz w:val="21"/>
      <w:szCs w:val="21"/>
    </w:rPr>
  </w:style>
  <w:style w:type="character" w:customStyle="1" w:styleId="83">
    <w:name w:val="Subtitle Char"/>
    <w:basedOn w:val="60"/>
    <w:qFormat/>
    <w:uiPriority w:val="11"/>
    <w:rPr>
      <w:sz w:val="24"/>
      <w:szCs w:val="24"/>
    </w:rPr>
  </w:style>
  <w:style w:type="character" w:customStyle="1" w:styleId="84">
    <w:name w:val="Quote Char"/>
    <w:qFormat/>
    <w:uiPriority w:val="29"/>
    <w:rPr>
      <w:i/>
    </w:rPr>
  </w:style>
  <w:style w:type="character" w:customStyle="1" w:styleId="85">
    <w:name w:val="Intense Quote Char"/>
    <w:qFormat/>
    <w:uiPriority w:val="30"/>
    <w:rPr>
      <w:i/>
    </w:rPr>
  </w:style>
  <w:style w:type="character" w:customStyle="1" w:styleId="86">
    <w:name w:val="Caption Char"/>
    <w:qFormat/>
    <w:uiPriority w:val="99"/>
  </w:style>
  <w:style w:type="table" w:customStyle="1" w:styleId="87">
    <w:name w:val="Table Grid Light"/>
    <w:basedOn w:val="5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88">
    <w:name w:val="Plain Table 1"/>
    <w:basedOn w:val="5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89">
    <w:name w:val="Plain Table 2"/>
    <w:basedOn w:val="58"/>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90">
    <w:name w:val="Plain Table 3"/>
    <w:basedOn w:val="58"/>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91">
    <w:name w:val="Plain Table 4"/>
    <w:basedOn w:val="58"/>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92">
    <w:name w:val="Plain Table 5"/>
    <w:basedOn w:val="58"/>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93">
    <w:name w:val="Grid Table 1 Light"/>
    <w:basedOn w:val="58"/>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94">
    <w:name w:val="Grid Table 1 Light - Accent 1"/>
    <w:basedOn w:val="58"/>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95">
    <w:name w:val="Grid Table 1 Light - Accent 2"/>
    <w:basedOn w:val="58"/>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96">
    <w:name w:val="Grid Table 1 Light - Accent 3"/>
    <w:basedOn w:val="58"/>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97">
    <w:name w:val="Grid Table 1 Light - Accent 4"/>
    <w:basedOn w:val="58"/>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98">
    <w:name w:val="Grid Table 1 Light - Accent 5"/>
    <w:basedOn w:val="58"/>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99">
    <w:name w:val="Grid Table 1 Light - Accent 6"/>
    <w:basedOn w:val="58"/>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100">
    <w:name w:val="Grid Table 2"/>
    <w:basedOn w:val="5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1">
    <w:name w:val="Grid Table 2 - Accent 1"/>
    <w:basedOn w:val="58"/>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02">
    <w:name w:val="Grid Table 2 - Accent 2"/>
    <w:basedOn w:val="58"/>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03">
    <w:name w:val="Grid Table 2 - Accent 3"/>
    <w:basedOn w:val="58"/>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4">
    <w:name w:val="Grid Table 2 - Accent 4"/>
    <w:basedOn w:val="58"/>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5">
    <w:name w:val="Grid Table 2 - Accent 5"/>
    <w:basedOn w:val="58"/>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6">
    <w:name w:val="Grid Table 2 - Accent 6"/>
    <w:basedOn w:val="58"/>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7">
    <w:name w:val="Grid Table 3"/>
    <w:basedOn w:val="5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8">
    <w:name w:val="Grid Table 3 - Accent 1"/>
    <w:basedOn w:val="58"/>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09">
    <w:name w:val="Grid Table 3 - Accent 2"/>
    <w:basedOn w:val="58"/>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10">
    <w:name w:val="Grid Table 3 - Accent 3"/>
    <w:basedOn w:val="58"/>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11">
    <w:name w:val="Grid Table 3 - Accent 4"/>
    <w:basedOn w:val="58"/>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12">
    <w:name w:val="Grid Table 3 - Accent 5"/>
    <w:basedOn w:val="58"/>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13">
    <w:name w:val="Grid Table 3 - Accent 6"/>
    <w:basedOn w:val="58"/>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14">
    <w:name w:val="Grid Table 4"/>
    <w:basedOn w:val="58"/>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5">
    <w:name w:val="Grid Table 4 - Accent 1"/>
    <w:basedOn w:val="58"/>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16">
    <w:name w:val="Grid Table 4 - Accent 2"/>
    <w:basedOn w:val="58"/>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17">
    <w:name w:val="Grid Table 4 - Accent 3"/>
    <w:basedOn w:val="58"/>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18">
    <w:name w:val="Grid Table 4 - Accent 4"/>
    <w:basedOn w:val="58"/>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19">
    <w:name w:val="Grid Table 4 - Accent 5"/>
    <w:basedOn w:val="58"/>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20">
    <w:name w:val="Grid Table 4 - Accent 6"/>
    <w:basedOn w:val="58"/>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21">
    <w:name w:val="Grid Table 5 Dark"/>
    <w:basedOn w:val="5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22">
    <w:name w:val="Grid Table 5 Dark- Accent 1"/>
    <w:basedOn w:val="5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23">
    <w:name w:val="Grid Table 5 Dark - Accent 2"/>
    <w:basedOn w:val="5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24">
    <w:name w:val="Grid Table 5 Dark - Accent 3"/>
    <w:basedOn w:val="5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25">
    <w:name w:val="Grid Table 5 Dark- Accent 4"/>
    <w:basedOn w:val="5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26">
    <w:name w:val="Grid Table 5 Dark - Accent 5"/>
    <w:basedOn w:val="5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27">
    <w:name w:val="Grid Table 5 Dark - Accent 6"/>
    <w:basedOn w:val="5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28">
    <w:name w:val="Grid Table 6 Colorful"/>
    <w:basedOn w:val="58"/>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9">
    <w:name w:val="Grid Table 6 Colorful - Accent 1"/>
    <w:basedOn w:val="58"/>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30">
    <w:name w:val="Grid Table 6 Colorful - Accent 2"/>
    <w:basedOn w:val="58"/>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31">
    <w:name w:val="Grid Table 6 Colorful - Accent 3"/>
    <w:basedOn w:val="58"/>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32">
    <w:name w:val="Grid Table 6 Colorful - Accent 4"/>
    <w:basedOn w:val="58"/>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33">
    <w:name w:val="Grid Table 6 Colorful - Accent 5"/>
    <w:basedOn w:val="58"/>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34">
    <w:name w:val="Grid Table 6 Colorful - Accent 6"/>
    <w:basedOn w:val="58"/>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35">
    <w:name w:val="Grid Table 7 Colorful"/>
    <w:basedOn w:val="58"/>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36">
    <w:name w:val="Grid Table 7 Colorful - Accent 1"/>
    <w:basedOn w:val="58"/>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37">
    <w:name w:val="Grid Table 7 Colorful - Accent 2"/>
    <w:basedOn w:val="58"/>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38">
    <w:name w:val="Grid Table 7 Colorful - Accent 3"/>
    <w:basedOn w:val="58"/>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39">
    <w:name w:val="Grid Table 7 Colorful - Accent 4"/>
    <w:basedOn w:val="58"/>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40">
    <w:name w:val="Grid Table 7 Colorful - Accent 5"/>
    <w:basedOn w:val="58"/>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41">
    <w:name w:val="Grid Table 7 Colorful - Accent 6"/>
    <w:basedOn w:val="58"/>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42">
    <w:name w:val="List Table 1 Light"/>
    <w:basedOn w:val="58"/>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43">
    <w:name w:val="List Table 1 Light - Accent 1"/>
    <w:basedOn w:val="58"/>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44">
    <w:name w:val="List Table 1 Light - Accent 2"/>
    <w:basedOn w:val="58"/>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45">
    <w:name w:val="List Table 1 Light - Accent 3"/>
    <w:basedOn w:val="58"/>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46">
    <w:name w:val="List Table 1 Light - Accent 4"/>
    <w:basedOn w:val="58"/>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47">
    <w:name w:val="List Table 1 Light - Accent 5"/>
    <w:basedOn w:val="58"/>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48">
    <w:name w:val="List Table 1 Light - Accent 6"/>
    <w:basedOn w:val="58"/>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49">
    <w:name w:val="List Table 2"/>
    <w:basedOn w:val="58"/>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0">
    <w:name w:val="List Table 2 - Accent 1"/>
    <w:basedOn w:val="58"/>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51">
    <w:name w:val="List Table 2 - Accent 2"/>
    <w:basedOn w:val="58"/>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52">
    <w:name w:val="List Table 2 - Accent 3"/>
    <w:basedOn w:val="58"/>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53">
    <w:name w:val="List Table 2 - Accent 4"/>
    <w:basedOn w:val="58"/>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54">
    <w:name w:val="List Table 2 - Accent 5"/>
    <w:basedOn w:val="58"/>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55">
    <w:name w:val="List Table 2 - Accent 6"/>
    <w:basedOn w:val="58"/>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56">
    <w:name w:val="List Table 3"/>
    <w:basedOn w:val="58"/>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57">
    <w:name w:val="List Table 3 - Accent 1"/>
    <w:basedOn w:val="58"/>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58">
    <w:name w:val="List Table 3 - Accent 2"/>
    <w:basedOn w:val="58"/>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59">
    <w:name w:val="List Table 3 - Accent 3"/>
    <w:basedOn w:val="58"/>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60">
    <w:name w:val="List Table 3 - Accent 4"/>
    <w:basedOn w:val="58"/>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61">
    <w:name w:val="List Table 3 - Accent 5"/>
    <w:basedOn w:val="58"/>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62">
    <w:name w:val="List Table 3 - Accent 6"/>
    <w:basedOn w:val="58"/>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63">
    <w:name w:val="List Table 4"/>
    <w:basedOn w:val="58"/>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64">
    <w:name w:val="List Table 4 - Accent 1"/>
    <w:basedOn w:val="58"/>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65">
    <w:name w:val="List Table 4 - Accent 2"/>
    <w:basedOn w:val="58"/>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66">
    <w:name w:val="List Table 4 - Accent 3"/>
    <w:basedOn w:val="58"/>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67">
    <w:name w:val="List Table 4 - Accent 4"/>
    <w:basedOn w:val="58"/>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68">
    <w:name w:val="List Table 4 - Accent 5"/>
    <w:basedOn w:val="58"/>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69">
    <w:name w:val="List Table 4 - Accent 6"/>
    <w:basedOn w:val="58"/>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70">
    <w:name w:val="List Table 5 Dark"/>
    <w:basedOn w:val="58"/>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71">
    <w:name w:val="List Table 5 Dark - Accent 1"/>
    <w:basedOn w:val="58"/>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72">
    <w:name w:val="List Table 5 Dark - Accent 2"/>
    <w:basedOn w:val="58"/>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73">
    <w:name w:val="List Table 5 Dark - Accent 3"/>
    <w:basedOn w:val="58"/>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74">
    <w:name w:val="List Table 5 Dark - Accent 4"/>
    <w:basedOn w:val="58"/>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75">
    <w:name w:val="List Table 5 Dark - Accent 5"/>
    <w:basedOn w:val="58"/>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76">
    <w:name w:val="List Table 5 Dark - Accent 6"/>
    <w:basedOn w:val="58"/>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77">
    <w:name w:val="List Table 6 Colorful"/>
    <w:basedOn w:val="58"/>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78">
    <w:name w:val="List Table 6 Colorful - Accent 1"/>
    <w:basedOn w:val="58"/>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79">
    <w:name w:val="List Table 6 Colorful - Accent 2"/>
    <w:basedOn w:val="58"/>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80">
    <w:name w:val="List Table 6 Colorful - Accent 3"/>
    <w:basedOn w:val="58"/>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81">
    <w:name w:val="List Table 6 Colorful - Accent 4"/>
    <w:basedOn w:val="58"/>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82">
    <w:name w:val="List Table 6 Colorful - Accent 5"/>
    <w:basedOn w:val="58"/>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83">
    <w:name w:val="List Table 6 Colorful - Accent 6"/>
    <w:basedOn w:val="58"/>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84">
    <w:name w:val="List Table 7 Colorful"/>
    <w:basedOn w:val="58"/>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85">
    <w:name w:val="List Table 7 Colorful - Accent 1"/>
    <w:basedOn w:val="58"/>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86">
    <w:name w:val="List Table 7 Colorful - Accent 2"/>
    <w:basedOn w:val="58"/>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87">
    <w:name w:val="List Table 7 Colorful - Accent 3"/>
    <w:basedOn w:val="58"/>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88">
    <w:name w:val="List Table 7 Colorful - Accent 4"/>
    <w:basedOn w:val="58"/>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89">
    <w:name w:val="List Table 7 Colorful - Accent 5"/>
    <w:basedOn w:val="58"/>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90">
    <w:name w:val="List Table 7 Colorful - Accent 6"/>
    <w:basedOn w:val="58"/>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91">
    <w:name w:val="Lined - Accent"/>
    <w:basedOn w:val="58"/>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92">
    <w:name w:val="Lined - Accent 1"/>
    <w:basedOn w:val="58"/>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93">
    <w:name w:val="Lined - Accent 2"/>
    <w:basedOn w:val="58"/>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94">
    <w:name w:val="Lined - Accent 3"/>
    <w:basedOn w:val="58"/>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95">
    <w:name w:val="Lined - Accent 4"/>
    <w:basedOn w:val="58"/>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96">
    <w:name w:val="Lined - Accent 5"/>
    <w:basedOn w:val="58"/>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97">
    <w:name w:val="Lined - Accent 6"/>
    <w:basedOn w:val="58"/>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98">
    <w:name w:val="Bordered &amp; Lined - Accent"/>
    <w:basedOn w:val="58"/>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99">
    <w:name w:val="Bordered &amp; Lined - Accent 1"/>
    <w:basedOn w:val="58"/>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200">
    <w:name w:val="Bordered &amp; Lined - Accent 2"/>
    <w:basedOn w:val="58"/>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201">
    <w:name w:val="Bordered &amp; Lined - Accent 3"/>
    <w:basedOn w:val="58"/>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202">
    <w:name w:val="Bordered &amp; Lined - Accent 4"/>
    <w:basedOn w:val="58"/>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03">
    <w:name w:val="Bordered &amp; Lined - Accent 5"/>
    <w:basedOn w:val="58"/>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04">
    <w:name w:val="Bordered &amp; Lined - Accent 6"/>
    <w:basedOn w:val="58"/>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05">
    <w:name w:val="Bordered"/>
    <w:basedOn w:val="58"/>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06">
    <w:name w:val="Bordered - Accent 1"/>
    <w:basedOn w:val="58"/>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207">
    <w:name w:val="Bordered - Accent 2"/>
    <w:basedOn w:val="58"/>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208">
    <w:name w:val="Bordered - Accent 3"/>
    <w:basedOn w:val="58"/>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209">
    <w:name w:val="Bordered - Accent 4"/>
    <w:basedOn w:val="58"/>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210">
    <w:name w:val="Bordered - Accent 5"/>
    <w:basedOn w:val="58"/>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211">
    <w:name w:val="Bordered - Accent 6"/>
    <w:basedOn w:val="58"/>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212">
    <w:name w:val="Endnote Text Char"/>
    <w:qFormat/>
    <w:uiPriority w:val="99"/>
    <w:rPr>
      <w:sz w:val="20"/>
    </w:rPr>
  </w:style>
  <w:style w:type="paragraph" w:customStyle="1" w:styleId="213">
    <w:name w:val="TOC Heading"/>
    <w:unhideWhenUsed/>
    <w:qFormat/>
    <w:uiPriority w:val="39"/>
    <w:rPr>
      <w:rFonts w:hint="default" w:ascii="Times New Roman" w:hAnsi="Times New Roman" w:eastAsia="宋体" w:cs="Times New Roman"/>
    </w:rPr>
  </w:style>
  <w:style w:type="paragraph" w:customStyle="1" w:styleId="214">
    <w:name w:val="首行缩进"/>
    <w:basedOn w:val="1"/>
    <w:qFormat/>
    <w:uiPriority w:val="0"/>
    <w:pPr>
      <w:ind w:firstLine="480"/>
    </w:pPr>
    <w:rPr>
      <w:lang w:val="zh-CN"/>
    </w:rPr>
  </w:style>
  <w:style w:type="character" w:customStyle="1" w:styleId="215">
    <w:name w:val="more6"/>
    <w:basedOn w:val="60"/>
    <w:qFormat/>
    <w:uiPriority w:val="0"/>
  </w:style>
  <w:style w:type="character" w:customStyle="1" w:styleId="216">
    <w:name w:val="Char Char22"/>
    <w:qFormat/>
    <w:uiPriority w:val="0"/>
    <w:rPr>
      <w:rFonts w:ascii="Times New Roman" w:hAnsi="Times New Roman" w:eastAsia="宋体" w:cs="Times New Roman"/>
      <w:b/>
      <w:bCs/>
      <w:sz w:val="32"/>
      <w:szCs w:val="44"/>
    </w:rPr>
  </w:style>
  <w:style w:type="character" w:customStyle="1" w:styleId="217">
    <w:name w:val="批注文字 字符1"/>
    <w:qFormat/>
    <w:uiPriority w:val="99"/>
    <w:rPr>
      <w:sz w:val="21"/>
      <w:szCs w:val="24"/>
    </w:rPr>
  </w:style>
  <w:style w:type="character" w:customStyle="1" w:styleId="218">
    <w:name w:val="批注主题 字符"/>
    <w:qFormat/>
    <w:uiPriority w:val="99"/>
  </w:style>
  <w:style w:type="character" w:customStyle="1" w:styleId="219">
    <w:name w:val="标题 2 字符1"/>
    <w:link w:val="4"/>
    <w:qFormat/>
    <w:uiPriority w:val="99"/>
    <w:rPr>
      <w:rFonts w:ascii="Arial" w:hAnsi="Arial" w:eastAsia="黑体"/>
      <w:b/>
      <w:bCs/>
      <w:sz w:val="32"/>
      <w:szCs w:val="32"/>
      <w:lang w:val="en-US" w:eastAsia="zh-CN" w:bidi="ar-SA"/>
    </w:rPr>
  </w:style>
  <w:style w:type="character" w:customStyle="1" w:styleId="220">
    <w:name w:val="日期 字符"/>
    <w:qFormat/>
    <w:uiPriority w:val="99"/>
    <w:rPr>
      <w:sz w:val="21"/>
      <w:szCs w:val="24"/>
    </w:rPr>
  </w:style>
  <w:style w:type="character" w:customStyle="1" w:styleId="221">
    <w:name w:val="标题 1 字符3"/>
    <w:qFormat/>
    <w:uiPriority w:val="9"/>
    <w:rPr>
      <w:rFonts w:ascii="黑体" w:eastAsia="黑体"/>
      <w:sz w:val="52"/>
      <w:lang w:val="en-US" w:eastAsia="zh-CN" w:bidi="ar-SA"/>
    </w:rPr>
  </w:style>
  <w:style w:type="character" w:customStyle="1" w:styleId="222">
    <w:name w:val="文档结构图 字符4"/>
    <w:qFormat/>
    <w:uiPriority w:val="99"/>
    <w:rPr>
      <w:sz w:val="21"/>
      <w:shd w:val="clear" w:color="auto" w:fill="000080"/>
      <w:lang w:bidi="ar-SA"/>
    </w:rPr>
  </w:style>
  <w:style w:type="character" w:customStyle="1" w:styleId="223">
    <w:name w:val="正文文本缩进 字符1"/>
    <w:qFormat/>
    <w:uiPriority w:val="99"/>
    <w:rPr>
      <w:sz w:val="21"/>
      <w:szCs w:val="24"/>
    </w:rPr>
  </w:style>
  <w:style w:type="character" w:customStyle="1" w:styleId="224">
    <w:name w:val="副标题 字符1"/>
    <w:qFormat/>
    <w:uiPriority w:val="11"/>
    <w:rPr>
      <w:rFonts w:ascii="等线 Light" w:hAnsi="等线 Light" w:cs="Times New Roman"/>
      <w:b/>
      <w:bCs/>
      <w:sz w:val="32"/>
      <w:szCs w:val="32"/>
    </w:rPr>
  </w:style>
  <w:style w:type="character" w:customStyle="1" w:styleId="225">
    <w:name w:val="CODE"/>
    <w:qFormat/>
    <w:uiPriority w:val="99"/>
    <w:rPr>
      <w:rFonts w:ascii="Courier New" w:hAnsi="Courier New"/>
      <w:sz w:val="20"/>
    </w:rPr>
  </w:style>
  <w:style w:type="character" w:customStyle="1" w:styleId="226">
    <w:name w:val="脚注文本 字符2"/>
    <w:qFormat/>
    <w:uiPriority w:val="0"/>
    <w:rPr>
      <w:sz w:val="18"/>
    </w:rPr>
  </w:style>
  <w:style w:type="character" w:customStyle="1" w:styleId="227">
    <w:name w:val="Char Char20"/>
    <w:qFormat/>
    <w:uiPriority w:val="0"/>
    <w:rPr>
      <w:rFonts w:ascii="Times New Roman" w:hAnsi="Times New Roman" w:eastAsia="宋体" w:cs="Times New Roman"/>
      <w:b/>
      <w:bCs/>
      <w:sz w:val="24"/>
      <w:szCs w:val="32"/>
    </w:rPr>
  </w:style>
  <w:style w:type="character" w:customStyle="1" w:styleId="228">
    <w:name w:val="正文文本 3 字符"/>
    <w:link w:val="20"/>
    <w:qFormat/>
    <w:uiPriority w:val="99"/>
    <w:rPr>
      <w:rFonts w:ascii="宋体"/>
      <w:sz w:val="24"/>
    </w:rPr>
  </w:style>
  <w:style w:type="character" w:customStyle="1" w:styleId="229">
    <w:name w:val="正文文本 3 Char"/>
    <w:qFormat/>
    <w:uiPriority w:val="0"/>
    <w:rPr>
      <w:sz w:val="16"/>
      <w:szCs w:val="16"/>
    </w:rPr>
  </w:style>
  <w:style w:type="character" w:customStyle="1" w:styleId="230">
    <w:name w:val="批注主题 字符3"/>
    <w:qFormat/>
    <w:uiPriority w:val="0"/>
    <w:rPr>
      <w:b/>
      <w:bCs/>
      <w:sz w:val="21"/>
      <w:lang w:bidi="ar-SA"/>
    </w:rPr>
  </w:style>
  <w:style w:type="character" w:customStyle="1" w:styleId="231">
    <w:name w:val="正文文本 2 字符1"/>
    <w:qFormat/>
    <w:uiPriority w:val="99"/>
    <w:rPr>
      <w:sz w:val="21"/>
    </w:rPr>
  </w:style>
  <w:style w:type="character" w:customStyle="1" w:styleId="232">
    <w:name w:val="纯文本 Char1"/>
    <w:qFormat/>
    <w:uiPriority w:val="0"/>
    <w:rPr>
      <w:rFonts w:ascii="宋体" w:hAnsi="Courier New"/>
      <w:sz w:val="21"/>
    </w:rPr>
  </w:style>
  <w:style w:type="character" w:customStyle="1" w:styleId="233">
    <w:name w:val="Char Char18"/>
    <w:qFormat/>
    <w:uiPriority w:val="0"/>
    <w:rPr>
      <w:rFonts w:ascii="Times New Roman" w:hAnsi="Times New Roman" w:eastAsia="宋体" w:cs="Times New Roman"/>
      <w:b/>
      <w:bCs/>
      <w:sz w:val="28"/>
      <w:szCs w:val="28"/>
    </w:rPr>
  </w:style>
  <w:style w:type="character" w:customStyle="1" w:styleId="234">
    <w:name w:val="Char Char5"/>
    <w:qFormat/>
    <w:uiPriority w:val="0"/>
    <w:rPr>
      <w:rFonts w:eastAsia="宋体"/>
      <w:b/>
      <w:sz w:val="21"/>
      <w:szCs w:val="24"/>
      <w:lang w:val="en-US" w:eastAsia="zh-CN" w:bidi="ar-SA"/>
    </w:rPr>
  </w:style>
  <w:style w:type="character" w:customStyle="1" w:styleId="235">
    <w:name w:val="Comment Text Char"/>
    <w:qFormat/>
    <w:uiPriority w:val="0"/>
    <w:rPr>
      <w:rFonts w:cs="Times New Roman"/>
      <w:sz w:val="24"/>
      <w:szCs w:val="24"/>
    </w:rPr>
  </w:style>
  <w:style w:type="character" w:customStyle="1" w:styleId="236">
    <w:name w:val="引用 Char1"/>
    <w:qFormat/>
    <w:uiPriority w:val="99"/>
    <w:rPr>
      <w:rFonts w:ascii="Times New Roman" w:hAnsi="Times New Roman" w:eastAsia="宋体" w:cs="Times New Roman"/>
      <w:i/>
      <w:iCs/>
      <w:color w:val="000000"/>
      <w:szCs w:val="24"/>
    </w:rPr>
  </w:style>
  <w:style w:type="character" w:customStyle="1" w:styleId="237">
    <w:name w:val="标题4 Char Char"/>
    <w:link w:val="238"/>
    <w:qFormat/>
    <w:uiPriority w:val="0"/>
    <w:rPr>
      <w:rFonts w:ascii="Arial" w:hAnsi="Arial"/>
      <w:b/>
      <w:bCs/>
      <w:sz w:val="24"/>
      <w:szCs w:val="32"/>
    </w:rPr>
  </w:style>
  <w:style w:type="paragraph" w:customStyle="1" w:styleId="238">
    <w:name w:val="标题4"/>
    <w:basedOn w:val="4"/>
    <w:next w:val="23"/>
    <w:link w:val="237"/>
    <w:qFormat/>
    <w:uiPriority w:val="0"/>
    <w:pPr>
      <w:spacing w:before="60" w:after="60"/>
      <w:jc w:val="center"/>
    </w:pPr>
    <w:rPr>
      <w:rFonts w:eastAsia="宋体"/>
      <w:sz w:val="24"/>
    </w:rPr>
  </w:style>
  <w:style w:type="character" w:customStyle="1" w:styleId="239">
    <w:name w:val="正文文本首行缩进 2 字符"/>
    <w:link w:val="57"/>
    <w:qFormat/>
    <w:uiPriority w:val="0"/>
  </w:style>
  <w:style w:type="character" w:customStyle="1" w:styleId="240">
    <w:name w:val="标题 3 字符2"/>
    <w:qFormat/>
    <w:uiPriority w:val="9"/>
    <w:rPr>
      <w:rFonts w:eastAsia="宋体"/>
      <w:b/>
      <w:sz w:val="32"/>
      <w:lang w:val="en-US" w:eastAsia="zh-CN" w:bidi="ar-SA"/>
    </w:rPr>
  </w:style>
  <w:style w:type="character" w:customStyle="1" w:styleId="241">
    <w:name w:val="批注框文本 字符4"/>
    <w:qFormat/>
    <w:uiPriority w:val="99"/>
    <w:rPr>
      <w:sz w:val="18"/>
      <w:szCs w:val="18"/>
      <w:lang w:bidi="ar-SA"/>
    </w:rPr>
  </w:style>
  <w:style w:type="character" w:customStyle="1" w:styleId="242">
    <w:name w:val="脚注文本 字符"/>
    <w:link w:val="42"/>
    <w:qFormat/>
    <w:uiPriority w:val="99"/>
    <w:rPr>
      <w:sz w:val="18"/>
    </w:rPr>
  </w:style>
  <w:style w:type="character" w:customStyle="1" w:styleId="243">
    <w:name w:val="标题 9 字符3"/>
    <w:qFormat/>
    <w:uiPriority w:val="9"/>
    <w:rPr>
      <w:rFonts w:ascii="Arial" w:hAnsi="Arial" w:eastAsia="黑体"/>
      <w:sz w:val="21"/>
      <w:szCs w:val="21"/>
      <w:lang w:val="en-US" w:eastAsia="zh-CN" w:bidi="ar-SA"/>
    </w:rPr>
  </w:style>
  <w:style w:type="character" w:customStyle="1" w:styleId="244">
    <w:name w:val="正文文本缩进 2 字符2"/>
    <w:link w:val="31"/>
    <w:qFormat/>
    <w:uiPriority w:val="99"/>
    <w:rPr>
      <w:sz w:val="21"/>
      <w:szCs w:val="24"/>
    </w:rPr>
  </w:style>
  <w:style w:type="character" w:customStyle="1" w:styleId="245">
    <w:name w:val="Char Char1"/>
    <w:qFormat/>
    <w:uiPriority w:val="99"/>
    <w:rPr>
      <w:rFonts w:ascii="黑体" w:hAnsi="Arial" w:eastAsia="黑体" w:cs="Arial"/>
      <w:b/>
      <w:bCs/>
      <w:sz w:val="32"/>
      <w:szCs w:val="32"/>
      <w:lang w:val="en-US" w:eastAsia="zh-CN" w:bidi="ar-SA"/>
    </w:rPr>
  </w:style>
  <w:style w:type="character" w:customStyle="1" w:styleId="246">
    <w:name w:val="标题 5 字符1"/>
    <w:link w:val="8"/>
    <w:qFormat/>
    <w:uiPriority w:val="99"/>
    <w:rPr>
      <w:rFonts w:ascii="宋体" w:hAnsi="宋体"/>
      <w:b/>
      <w:sz w:val="24"/>
    </w:rPr>
  </w:style>
  <w:style w:type="character" w:customStyle="1" w:styleId="247">
    <w:name w:val="文档结构图 字符3"/>
    <w:qFormat/>
    <w:uiPriority w:val="99"/>
    <w:rPr>
      <w:sz w:val="21"/>
      <w:shd w:val="clear" w:color="auto" w:fill="000080"/>
      <w:lang w:bidi="ar-SA"/>
    </w:rPr>
  </w:style>
  <w:style w:type="character" w:customStyle="1" w:styleId="248">
    <w:name w:val="文档结构图 Char1"/>
    <w:qFormat/>
    <w:uiPriority w:val="99"/>
    <w:rPr>
      <w:rFonts w:ascii="宋体" w:hAnsi="Times New Roman" w:eastAsia="宋体" w:cs="Times New Roman"/>
      <w:sz w:val="18"/>
      <w:szCs w:val="18"/>
    </w:rPr>
  </w:style>
  <w:style w:type="character" w:customStyle="1" w:styleId="249">
    <w:name w:val="标题 5 字符3"/>
    <w:qFormat/>
    <w:uiPriority w:val="9"/>
    <w:rPr>
      <w:rFonts w:ascii="宋体" w:hAnsi="宋体" w:eastAsia="宋体"/>
      <w:b/>
      <w:sz w:val="24"/>
      <w:lang w:val="en-US" w:eastAsia="zh-CN" w:bidi="ar-SA"/>
    </w:rPr>
  </w:style>
  <w:style w:type="character" w:customStyle="1" w:styleId="250">
    <w:name w:val="标题 5 字符"/>
    <w:qFormat/>
    <w:uiPriority w:val="99"/>
    <w:rPr>
      <w:b/>
      <w:bCs/>
      <w:sz w:val="28"/>
      <w:szCs w:val="28"/>
    </w:rPr>
  </w:style>
  <w:style w:type="character" w:customStyle="1" w:styleId="251">
    <w:name w:val="Char Char181"/>
    <w:qFormat/>
    <w:uiPriority w:val="0"/>
    <w:rPr>
      <w:b/>
      <w:bCs/>
      <w:sz w:val="44"/>
      <w:szCs w:val="44"/>
    </w:rPr>
  </w:style>
  <w:style w:type="character" w:customStyle="1" w:styleId="252">
    <w:name w:val="批注主题 字符4"/>
    <w:qFormat/>
    <w:uiPriority w:val="0"/>
    <w:rPr>
      <w:b/>
      <w:bCs/>
      <w:sz w:val="21"/>
      <w:lang w:bidi="ar-SA"/>
    </w:rPr>
  </w:style>
  <w:style w:type="character" w:customStyle="1" w:styleId="253">
    <w:name w:val="Comment Text Char1"/>
    <w:qFormat/>
    <w:uiPriority w:val="0"/>
    <w:rPr>
      <w:sz w:val="24"/>
      <w:lang w:bidi="ar-SA"/>
    </w:rPr>
  </w:style>
  <w:style w:type="character" w:customStyle="1" w:styleId="254">
    <w:name w:val="font41"/>
    <w:qFormat/>
    <w:uiPriority w:val="0"/>
    <w:rPr>
      <w:rFonts w:hint="eastAsia" w:ascii="宋体" w:hAnsi="宋体" w:eastAsia="宋体" w:cs="宋体"/>
      <w:color w:val="000000"/>
      <w:sz w:val="24"/>
      <w:szCs w:val="24"/>
      <w:u w:val="none"/>
    </w:rPr>
  </w:style>
  <w:style w:type="character" w:customStyle="1" w:styleId="255">
    <w:name w:val="正文文本 (5) Exact"/>
    <w:link w:val="256"/>
    <w:qFormat/>
    <w:uiPriority w:val="99"/>
    <w:rPr>
      <w:rFonts w:ascii="仿宋" w:eastAsia="仿宋"/>
      <w:sz w:val="19"/>
      <w:szCs w:val="19"/>
      <w:shd w:val="clear" w:color="auto" w:fill="FFFFFF"/>
      <w:lang w:eastAsia="en-US"/>
    </w:rPr>
  </w:style>
  <w:style w:type="paragraph" w:customStyle="1" w:styleId="256">
    <w:name w:val="正文文本 (5)"/>
    <w:basedOn w:val="1"/>
    <w:link w:val="255"/>
    <w:qFormat/>
    <w:uiPriority w:val="99"/>
    <w:pPr>
      <w:shd w:val="clear" w:color="auto" w:fill="FFFFFF"/>
      <w:spacing w:line="240" w:lineRule="atLeast"/>
      <w:jc w:val="left"/>
    </w:pPr>
    <w:rPr>
      <w:rFonts w:ascii="仿宋" w:eastAsia="仿宋"/>
      <w:sz w:val="19"/>
      <w:szCs w:val="19"/>
      <w:lang w:eastAsia="en-US"/>
    </w:rPr>
  </w:style>
  <w:style w:type="character" w:customStyle="1" w:styleId="257">
    <w:name w:val="页眉 字符4"/>
    <w:qFormat/>
    <w:uiPriority w:val="99"/>
    <w:rPr>
      <w:sz w:val="18"/>
      <w:szCs w:val="18"/>
      <w:lang w:bidi="ar-SA"/>
    </w:rPr>
  </w:style>
  <w:style w:type="character" w:customStyle="1" w:styleId="258">
    <w:name w:val="日期 字符3"/>
    <w:qFormat/>
    <w:uiPriority w:val="99"/>
    <w:rPr>
      <w:sz w:val="24"/>
      <w:lang w:bidi="ar-SA"/>
    </w:rPr>
  </w:style>
  <w:style w:type="character" w:customStyle="1" w:styleId="259">
    <w:name w:val="日期 字符4"/>
    <w:qFormat/>
    <w:uiPriority w:val="99"/>
    <w:rPr>
      <w:sz w:val="24"/>
      <w:lang w:bidi="ar-SA"/>
    </w:rPr>
  </w:style>
  <w:style w:type="character" w:customStyle="1" w:styleId="260">
    <w:name w:val="font31"/>
    <w:qFormat/>
    <w:uiPriority w:val="0"/>
    <w:rPr>
      <w:rFonts w:hint="eastAsia" w:ascii="宋体" w:hAnsi="宋体" w:eastAsia="宋体" w:cs="宋体"/>
      <w:color w:val="000000"/>
      <w:sz w:val="22"/>
      <w:szCs w:val="22"/>
      <w:u w:val="none"/>
    </w:rPr>
  </w:style>
  <w:style w:type="character" w:customStyle="1" w:styleId="261">
    <w:name w:val="页脚 字符"/>
    <w:qFormat/>
    <w:uiPriority w:val="99"/>
    <w:rPr>
      <w:sz w:val="18"/>
      <w:szCs w:val="18"/>
    </w:rPr>
  </w:style>
  <w:style w:type="character" w:customStyle="1" w:styleId="262">
    <w:name w:val="标题 3 Char"/>
    <w:qFormat/>
    <w:uiPriority w:val="0"/>
    <w:rPr>
      <w:rFonts w:eastAsia="宋体"/>
      <w:b/>
      <w:sz w:val="32"/>
      <w:lang w:val="en-US" w:eastAsia="zh-CN" w:bidi="ar-SA"/>
    </w:rPr>
  </w:style>
  <w:style w:type="character" w:customStyle="1" w:styleId="263">
    <w:name w:val="标题 2 Char1"/>
    <w:qFormat/>
    <w:uiPriority w:val="0"/>
    <w:rPr>
      <w:rFonts w:ascii="Arial" w:hAnsi="Arial" w:eastAsia="黑体" w:cs="Calibri"/>
      <w:b/>
      <w:sz w:val="32"/>
      <w:szCs w:val="20"/>
    </w:rPr>
  </w:style>
  <w:style w:type="character" w:customStyle="1" w:styleId="264">
    <w:name w:val="页眉 字符3"/>
    <w:qFormat/>
    <w:uiPriority w:val="99"/>
    <w:rPr>
      <w:sz w:val="18"/>
      <w:szCs w:val="18"/>
      <w:lang w:bidi="ar-SA"/>
    </w:rPr>
  </w:style>
  <w:style w:type="character" w:customStyle="1" w:styleId="265">
    <w:name w:val="标题 6 字符3"/>
    <w:qFormat/>
    <w:uiPriority w:val="9"/>
    <w:rPr>
      <w:rFonts w:ascii="Arial" w:hAnsi="Arial" w:eastAsia="黑体"/>
      <w:b/>
      <w:bCs/>
      <w:sz w:val="24"/>
      <w:szCs w:val="24"/>
      <w:lang w:val="en-US" w:eastAsia="zh-CN" w:bidi="ar-SA"/>
    </w:rPr>
  </w:style>
  <w:style w:type="character" w:customStyle="1" w:styleId="266">
    <w:name w:val="文档结构图 字符1"/>
    <w:semiHidden/>
    <w:qFormat/>
    <w:uiPriority w:val="99"/>
    <w:rPr>
      <w:rFonts w:ascii="Microsoft YaHei UI" w:eastAsia="Microsoft YaHei UI"/>
      <w:sz w:val="18"/>
      <w:szCs w:val="18"/>
    </w:rPr>
  </w:style>
  <w:style w:type="character" w:customStyle="1" w:styleId="267">
    <w:name w:val="批注框文本 字符1"/>
    <w:qFormat/>
    <w:uiPriority w:val="99"/>
    <w:rPr>
      <w:sz w:val="18"/>
      <w:szCs w:val="18"/>
    </w:rPr>
  </w:style>
  <w:style w:type="character" w:customStyle="1" w:styleId="268">
    <w:name w:val="批注文字 字符3"/>
    <w:qFormat/>
    <w:uiPriority w:val="0"/>
    <w:rPr>
      <w:sz w:val="24"/>
      <w:lang w:bidi="ar-SA"/>
    </w:rPr>
  </w:style>
  <w:style w:type="character" w:customStyle="1" w:styleId="269">
    <w:name w:val="Keyboard"/>
    <w:qFormat/>
    <w:uiPriority w:val="99"/>
    <w:rPr>
      <w:rFonts w:ascii="Courier New" w:hAnsi="Courier New"/>
      <w:b/>
      <w:sz w:val="20"/>
    </w:rPr>
  </w:style>
  <w:style w:type="character" w:customStyle="1" w:styleId="270">
    <w:name w:val="正文文本 字符4"/>
    <w:qFormat/>
    <w:uiPriority w:val="99"/>
    <w:rPr>
      <w:rFonts w:ascii="华文中宋" w:eastAsia="华文中宋"/>
      <w:bCs/>
      <w:sz w:val="28"/>
      <w:lang w:bidi="ar-SA"/>
    </w:rPr>
  </w:style>
  <w:style w:type="character" w:customStyle="1" w:styleId="271">
    <w:name w:val="Char Char3"/>
    <w:qFormat/>
    <w:uiPriority w:val="99"/>
    <w:rPr>
      <w:rFonts w:ascii="黑体" w:hAnsi="宋体" w:eastAsia="黑体" w:cs="Arial"/>
      <w:b/>
      <w:bCs/>
      <w:sz w:val="24"/>
      <w:szCs w:val="24"/>
      <w:lang w:val="en-US" w:eastAsia="zh-CN" w:bidi="ar-SA"/>
    </w:rPr>
  </w:style>
  <w:style w:type="character" w:customStyle="1" w:styleId="272">
    <w:name w:val="正文文本 字符2"/>
    <w:link w:val="2"/>
    <w:qFormat/>
    <w:uiPriority w:val="99"/>
    <w:rPr>
      <w:rFonts w:ascii="华文中宋" w:eastAsia="华文中宋"/>
      <w:bCs/>
      <w:sz w:val="28"/>
    </w:rPr>
  </w:style>
  <w:style w:type="character" w:customStyle="1" w:styleId="273">
    <w:name w:val="批注框文本 字符3"/>
    <w:qFormat/>
    <w:uiPriority w:val="99"/>
    <w:rPr>
      <w:sz w:val="18"/>
      <w:szCs w:val="18"/>
      <w:lang w:bidi="ar-SA"/>
    </w:rPr>
  </w:style>
  <w:style w:type="character" w:customStyle="1" w:styleId="274">
    <w:name w:val="标题 3 字符"/>
    <w:qFormat/>
    <w:uiPriority w:val="0"/>
    <w:rPr>
      <w:b/>
      <w:bCs/>
      <w:sz w:val="32"/>
      <w:szCs w:val="32"/>
    </w:rPr>
  </w:style>
  <w:style w:type="character" w:customStyle="1" w:styleId="275">
    <w:name w:val="标题 4 字符1"/>
    <w:link w:val="7"/>
    <w:qFormat/>
    <w:uiPriority w:val="99"/>
    <w:rPr>
      <w:rFonts w:ascii="Arial" w:hAnsi="Arial" w:eastAsia="黑体"/>
      <w:sz w:val="28"/>
    </w:rPr>
  </w:style>
  <w:style w:type="character" w:customStyle="1" w:styleId="276">
    <w:name w:val="正文缩进 字符"/>
    <w:qFormat/>
    <w:uiPriority w:val="0"/>
    <w:rPr>
      <w:szCs w:val="24"/>
    </w:rPr>
  </w:style>
  <w:style w:type="character" w:customStyle="1" w:styleId="277">
    <w:name w:val="批注框文本 字符"/>
    <w:qFormat/>
    <w:uiPriority w:val="99"/>
    <w:rPr>
      <w:sz w:val="18"/>
      <w:szCs w:val="18"/>
    </w:rPr>
  </w:style>
  <w:style w:type="character" w:customStyle="1" w:styleId="278">
    <w:name w:val="明显引用 字符2"/>
    <w:qFormat/>
    <w:uiPriority w:val="0"/>
    <w:rPr>
      <w:b/>
      <w:bCs/>
      <w:i/>
      <w:iCs/>
      <w:color w:val="4F81BD"/>
    </w:rPr>
  </w:style>
  <w:style w:type="character" w:customStyle="1" w:styleId="279">
    <w:name w:val="标题 6 字符"/>
    <w:qFormat/>
    <w:uiPriority w:val="9"/>
    <w:rPr>
      <w:rFonts w:ascii="Cambria" w:hAnsi="Cambria"/>
      <w:b/>
      <w:bCs/>
      <w:sz w:val="24"/>
      <w:szCs w:val="24"/>
    </w:rPr>
  </w:style>
  <w:style w:type="character" w:customStyle="1" w:styleId="280">
    <w:name w:val="正文文本缩进 3 字符1"/>
    <w:semiHidden/>
    <w:qFormat/>
    <w:uiPriority w:val="99"/>
    <w:rPr>
      <w:sz w:val="16"/>
      <w:szCs w:val="16"/>
    </w:rPr>
  </w:style>
  <w:style w:type="character" w:customStyle="1" w:styleId="281">
    <w:name w:val="Title Char"/>
    <w:qFormat/>
    <w:uiPriority w:val="0"/>
    <w:rPr>
      <w:rFonts w:ascii="Cambria" w:hAnsi="Cambria"/>
      <w:b/>
      <w:sz w:val="32"/>
      <w:lang w:bidi="ar-SA"/>
    </w:rPr>
  </w:style>
  <w:style w:type="character" w:customStyle="1" w:styleId="282">
    <w:name w:val="Para head"/>
    <w:qFormat/>
    <w:uiPriority w:val="0"/>
    <w:rPr>
      <w:rFonts w:ascii="Arial" w:hAnsi="Arial" w:eastAsia="Times New Roman"/>
      <w:sz w:val="20"/>
    </w:rPr>
  </w:style>
  <w:style w:type="character" w:customStyle="1" w:styleId="283">
    <w:name w:val="页脚 字符2"/>
    <w:link w:val="34"/>
    <w:qFormat/>
    <w:uiPriority w:val="99"/>
    <w:rPr>
      <w:sz w:val="18"/>
      <w:szCs w:val="18"/>
    </w:rPr>
  </w:style>
  <w:style w:type="character" w:customStyle="1" w:styleId="284">
    <w:name w:val="纯文本 Char"/>
    <w:qFormat/>
    <w:uiPriority w:val="0"/>
    <w:rPr>
      <w:rFonts w:ascii="宋体" w:hAnsi="Courier New" w:eastAsia="宋体"/>
      <w:sz w:val="21"/>
      <w:lang w:val="en-US" w:eastAsia="zh-CN" w:bidi="ar-SA"/>
    </w:rPr>
  </w:style>
  <w:style w:type="character" w:customStyle="1" w:styleId="285">
    <w:name w:val="Char Char4"/>
    <w:qFormat/>
    <w:uiPriority w:val="99"/>
    <w:rPr>
      <w:rFonts w:ascii="宋体" w:hAnsi="宋体" w:eastAsia="黑体" w:cs="Arial"/>
      <w:b/>
      <w:sz w:val="28"/>
      <w:szCs w:val="32"/>
      <w:lang w:val="en-US" w:eastAsia="zh-CN" w:bidi="ar-SA"/>
    </w:rPr>
  </w:style>
  <w:style w:type="character" w:customStyle="1" w:styleId="286">
    <w:name w:val="明显引用 Char"/>
    <w:qFormat/>
    <w:uiPriority w:val="30"/>
    <w:rPr>
      <w:b/>
      <w:bCs/>
      <w:i/>
      <w:iCs/>
      <w:color w:val="4F81BD"/>
      <w:sz w:val="21"/>
    </w:rPr>
  </w:style>
  <w:style w:type="character" w:customStyle="1" w:styleId="287">
    <w:name w:val="日期 Char1"/>
    <w:qFormat/>
    <w:uiPriority w:val="99"/>
    <w:rPr>
      <w:rFonts w:ascii="Times New Roman" w:hAnsi="Times New Roman" w:eastAsia="宋体" w:cs="Times New Roman"/>
      <w:szCs w:val="24"/>
    </w:rPr>
  </w:style>
  <w:style w:type="character" w:customStyle="1" w:styleId="288">
    <w:name w:val="标题 1 字符2"/>
    <w:qFormat/>
    <w:uiPriority w:val="9"/>
    <w:rPr>
      <w:rFonts w:ascii="黑体" w:eastAsia="黑体"/>
      <w:sz w:val="52"/>
      <w:lang w:val="en-US" w:eastAsia="zh-CN" w:bidi="ar-SA"/>
    </w:rPr>
  </w:style>
  <w:style w:type="character" w:customStyle="1" w:styleId="289">
    <w:name w:val="Definition"/>
    <w:qFormat/>
    <w:uiPriority w:val="99"/>
    <w:rPr>
      <w:i/>
    </w:rPr>
  </w:style>
  <w:style w:type="character" w:customStyle="1" w:styleId="290">
    <w:name w:val="标题 2 字符3"/>
    <w:qFormat/>
    <w:uiPriority w:val="9"/>
    <w:rPr>
      <w:rFonts w:ascii="Arial" w:hAnsi="Arial" w:eastAsia="黑体"/>
      <w:b/>
      <w:bCs/>
      <w:sz w:val="32"/>
      <w:szCs w:val="32"/>
      <w:lang w:val="en-US" w:eastAsia="zh-CN" w:bidi="ar-SA"/>
    </w:rPr>
  </w:style>
  <w:style w:type="character" w:customStyle="1" w:styleId="291">
    <w:name w:val="批注文字 字符4"/>
    <w:qFormat/>
    <w:uiPriority w:val="0"/>
    <w:rPr>
      <w:sz w:val="24"/>
      <w:lang w:bidi="ar-SA"/>
    </w:rPr>
  </w:style>
  <w:style w:type="character" w:customStyle="1" w:styleId="292">
    <w:name w:val="标题 2 字符2"/>
    <w:qFormat/>
    <w:uiPriority w:val="9"/>
    <w:rPr>
      <w:rFonts w:ascii="Arial" w:hAnsi="Arial" w:eastAsia="黑体"/>
      <w:b/>
      <w:bCs/>
      <w:sz w:val="32"/>
      <w:szCs w:val="32"/>
      <w:lang w:val="en-US" w:eastAsia="zh-CN" w:bidi="ar-SA"/>
    </w:rPr>
  </w:style>
  <w:style w:type="character" w:customStyle="1" w:styleId="293">
    <w:name w:val="文档结构图 字符2"/>
    <w:link w:val="17"/>
    <w:qFormat/>
    <w:uiPriority w:val="99"/>
    <w:rPr>
      <w:sz w:val="21"/>
      <w:shd w:val="clear" w:color="auto" w:fill="000080"/>
    </w:rPr>
  </w:style>
  <w:style w:type="character" w:customStyle="1" w:styleId="294">
    <w:name w:val="批注框文本 字符2"/>
    <w:link w:val="33"/>
    <w:qFormat/>
    <w:uiPriority w:val="99"/>
    <w:rPr>
      <w:sz w:val="18"/>
      <w:szCs w:val="18"/>
    </w:rPr>
  </w:style>
  <w:style w:type="character" w:customStyle="1" w:styleId="295">
    <w:name w:val="标题 6 字符2"/>
    <w:qFormat/>
    <w:uiPriority w:val="9"/>
    <w:rPr>
      <w:rFonts w:ascii="Arial" w:hAnsi="Arial" w:eastAsia="黑体"/>
      <w:b/>
      <w:bCs/>
      <w:sz w:val="24"/>
      <w:szCs w:val="24"/>
      <w:lang w:val="en-US" w:eastAsia="zh-CN" w:bidi="ar-SA"/>
    </w:rPr>
  </w:style>
  <w:style w:type="character" w:customStyle="1" w:styleId="296">
    <w:name w:val="Document Map Char"/>
    <w:qFormat/>
    <w:uiPriority w:val="0"/>
    <w:rPr>
      <w:rFonts w:eastAsia="宋体"/>
      <w:sz w:val="21"/>
      <w:szCs w:val="24"/>
      <w:lang w:val="en-US" w:eastAsia="zh-CN" w:bidi="ar-SA"/>
    </w:rPr>
  </w:style>
  <w:style w:type="character" w:customStyle="1" w:styleId="297">
    <w:name w:val="日期 字符1"/>
    <w:semiHidden/>
    <w:qFormat/>
    <w:uiPriority w:val="99"/>
    <w:rPr>
      <w:sz w:val="21"/>
      <w:szCs w:val="24"/>
    </w:rPr>
  </w:style>
  <w:style w:type="character" w:customStyle="1" w:styleId="298">
    <w:name w:val="正文文本缩进 2 字符4"/>
    <w:qFormat/>
    <w:uiPriority w:val="99"/>
    <w:rPr>
      <w:sz w:val="21"/>
      <w:szCs w:val="24"/>
      <w:lang w:bidi="ar-SA"/>
    </w:rPr>
  </w:style>
  <w:style w:type="character" w:customStyle="1" w:styleId="299">
    <w:name w:val="引用 字符"/>
    <w:link w:val="300"/>
    <w:qFormat/>
    <w:uiPriority w:val="0"/>
    <w:rPr>
      <w:i/>
      <w:iCs/>
      <w:color w:val="000000"/>
    </w:rPr>
  </w:style>
  <w:style w:type="paragraph" w:styleId="300">
    <w:name w:val="Quote"/>
    <w:basedOn w:val="1"/>
    <w:next w:val="1"/>
    <w:link w:val="299"/>
    <w:qFormat/>
    <w:uiPriority w:val="0"/>
    <w:rPr>
      <w:i/>
      <w:iCs/>
      <w:color w:val="000000"/>
      <w:sz w:val="20"/>
    </w:rPr>
  </w:style>
  <w:style w:type="character" w:customStyle="1" w:styleId="301">
    <w:name w:val="正文文本首行缩进 2 字符2"/>
    <w:qFormat/>
    <w:uiPriority w:val="0"/>
  </w:style>
  <w:style w:type="character" w:customStyle="1" w:styleId="302">
    <w:name w:val="页眉 字符1"/>
    <w:qFormat/>
    <w:uiPriority w:val="99"/>
    <w:rPr>
      <w:sz w:val="18"/>
      <w:szCs w:val="18"/>
    </w:rPr>
  </w:style>
  <w:style w:type="character" w:customStyle="1" w:styleId="303">
    <w:name w:val="副标题 字符"/>
    <w:link w:val="40"/>
    <w:qFormat/>
    <w:uiPriority w:val="99"/>
    <w:rPr>
      <w:rFonts w:ascii="Cambria" w:hAnsi="Cambria"/>
      <w:b/>
      <w:bCs/>
      <w:sz w:val="32"/>
      <w:szCs w:val="32"/>
    </w:rPr>
  </w:style>
  <w:style w:type="character" w:customStyle="1" w:styleId="304">
    <w:name w:val="Char Char9"/>
    <w:qFormat/>
    <w:uiPriority w:val="0"/>
    <w:rPr>
      <w:rFonts w:eastAsia="宋体"/>
      <w:b/>
      <w:bCs/>
      <w:sz w:val="32"/>
      <w:szCs w:val="44"/>
      <w:lang w:val="en-US" w:eastAsia="zh-CN" w:bidi="ar-SA"/>
    </w:rPr>
  </w:style>
  <w:style w:type="character" w:customStyle="1" w:styleId="305">
    <w:name w:val="标题 9 字符1"/>
    <w:link w:val="12"/>
    <w:qFormat/>
    <w:uiPriority w:val="99"/>
    <w:rPr>
      <w:rFonts w:ascii="Arial" w:hAnsi="Arial" w:eastAsia="黑体"/>
      <w:sz w:val="21"/>
      <w:szCs w:val="21"/>
    </w:rPr>
  </w:style>
  <w:style w:type="character" w:customStyle="1" w:styleId="306">
    <w:name w:val="font01"/>
    <w:qFormat/>
    <w:uiPriority w:val="0"/>
    <w:rPr>
      <w:rFonts w:hint="default" w:ascii="Times New Roman" w:hAnsi="Times New Roman" w:cs="Times New Roman"/>
      <w:color w:val="000000"/>
      <w:sz w:val="24"/>
      <w:szCs w:val="24"/>
      <w:u w:val="none"/>
    </w:rPr>
  </w:style>
  <w:style w:type="character" w:customStyle="1" w:styleId="307">
    <w:name w:val="纯文本 字符3"/>
    <w:qFormat/>
    <w:uiPriority w:val="0"/>
    <w:rPr>
      <w:rFonts w:ascii="宋体" w:hAnsi="Courier New" w:eastAsia="宋体"/>
      <w:sz w:val="21"/>
      <w:lang w:val="en-US" w:eastAsia="zh-CN" w:bidi="ar-SA"/>
    </w:rPr>
  </w:style>
  <w:style w:type="character" w:customStyle="1" w:styleId="308">
    <w:name w:val="明显强调1"/>
    <w:qFormat/>
    <w:uiPriority w:val="99"/>
    <w:rPr>
      <w:b/>
      <w:bCs/>
      <w:i/>
      <w:iCs/>
      <w:color w:val="4F81BD"/>
    </w:rPr>
  </w:style>
  <w:style w:type="character" w:customStyle="1" w:styleId="309">
    <w:name w:val="纯文本 字符2"/>
    <w:link w:val="27"/>
    <w:qFormat/>
    <w:uiPriority w:val="0"/>
    <w:rPr>
      <w:rFonts w:ascii="宋体" w:hAnsi="Courier New" w:eastAsia="宋体"/>
      <w:sz w:val="21"/>
      <w:lang w:val="en-US" w:eastAsia="zh-CN" w:bidi="ar-SA"/>
    </w:rPr>
  </w:style>
  <w:style w:type="character" w:customStyle="1" w:styleId="310">
    <w:name w:val="批注主题 字符2"/>
    <w:link w:val="55"/>
    <w:qFormat/>
    <w:uiPriority w:val="0"/>
    <w:rPr>
      <w:b/>
      <w:bCs/>
      <w:sz w:val="21"/>
    </w:rPr>
  </w:style>
  <w:style w:type="character" w:customStyle="1" w:styleId="311">
    <w:name w:val="Body Text Indent Char"/>
    <w:qFormat/>
    <w:uiPriority w:val="0"/>
    <w:rPr>
      <w:rFonts w:ascii="宋体" w:hAnsi="宋体" w:eastAsia="宋体"/>
      <w:sz w:val="21"/>
      <w:lang w:val="en-US" w:eastAsia="zh-CN" w:bidi="ar-SA"/>
    </w:rPr>
  </w:style>
  <w:style w:type="character" w:customStyle="1" w:styleId="312">
    <w:name w:val="正文文本缩进 字符4"/>
    <w:qFormat/>
    <w:uiPriority w:val="99"/>
    <w:rPr>
      <w:rFonts w:ascii="宋体" w:hAnsi="MS Sans Serif"/>
      <w:spacing w:val="12"/>
      <w:sz w:val="24"/>
      <w:lang w:bidi="ar-SA"/>
    </w:rPr>
  </w:style>
  <w:style w:type="character" w:customStyle="1" w:styleId="313">
    <w:name w:val="正文文本缩进 3 字符"/>
    <w:qFormat/>
    <w:uiPriority w:val="99"/>
    <w:rPr>
      <w:sz w:val="16"/>
      <w:szCs w:val="16"/>
    </w:rPr>
  </w:style>
  <w:style w:type="character" w:customStyle="1" w:styleId="314">
    <w:name w:val="Heading 1 Char"/>
    <w:qFormat/>
    <w:uiPriority w:val="0"/>
    <w:rPr>
      <w:rFonts w:eastAsia="宋体"/>
      <w:b/>
      <w:bCs/>
      <w:sz w:val="32"/>
      <w:szCs w:val="44"/>
      <w:lang w:val="en-US" w:eastAsia="zh-CN" w:bidi="ar-SA"/>
    </w:rPr>
  </w:style>
  <w:style w:type="character" w:customStyle="1" w:styleId="315">
    <w:name w:val="Char Char21"/>
    <w:qFormat/>
    <w:uiPriority w:val="0"/>
    <w:rPr>
      <w:rFonts w:ascii="Arial" w:hAnsi="Arial" w:eastAsia="黑体" w:cs="Times New Roman"/>
      <w:b/>
      <w:bCs/>
      <w:sz w:val="32"/>
      <w:szCs w:val="32"/>
    </w:rPr>
  </w:style>
  <w:style w:type="character" w:customStyle="1" w:styleId="316">
    <w:name w:val="Body Text Indent 2 Char"/>
    <w:qFormat/>
    <w:uiPriority w:val="0"/>
    <w:rPr>
      <w:rFonts w:eastAsia="宋体"/>
      <w:sz w:val="21"/>
      <w:szCs w:val="24"/>
      <w:lang w:val="en-US" w:eastAsia="zh-CN" w:bidi="ar-SA"/>
    </w:rPr>
  </w:style>
  <w:style w:type="character" w:customStyle="1" w:styleId="317">
    <w:name w:val="标题 9 字符"/>
    <w:qFormat/>
    <w:uiPriority w:val="0"/>
    <w:rPr>
      <w:rFonts w:ascii="Cambria" w:hAnsi="Cambria"/>
      <w:sz w:val="21"/>
      <w:szCs w:val="21"/>
    </w:rPr>
  </w:style>
  <w:style w:type="character" w:customStyle="1" w:styleId="318">
    <w:name w:val="正文文本 2 字符"/>
    <w:link w:val="50"/>
    <w:qFormat/>
    <w:uiPriority w:val="0"/>
    <w:rPr>
      <w:rFonts w:ascii="宋体"/>
      <w:color w:val="000000"/>
      <w:sz w:val="28"/>
    </w:rPr>
  </w:style>
  <w:style w:type="character" w:customStyle="1" w:styleId="319">
    <w:name w:val="正文缩进 字符2"/>
    <w:qFormat/>
    <w:uiPriority w:val="0"/>
    <w:rPr>
      <w:rFonts w:eastAsia="宋体"/>
      <w:sz w:val="21"/>
      <w:lang w:val="en-US" w:eastAsia="zh-CN" w:bidi="ar-SA"/>
    </w:rPr>
  </w:style>
  <w:style w:type="character" w:customStyle="1" w:styleId="320">
    <w:name w:val="批注主题 Char1"/>
    <w:qFormat/>
    <w:uiPriority w:val="99"/>
    <w:rPr>
      <w:rFonts w:ascii="Times New Roman" w:hAnsi="Times New Roman" w:eastAsia="宋体" w:cs="Times New Roman"/>
      <w:b/>
      <w:bCs/>
      <w:sz w:val="20"/>
      <w:szCs w:val="20"/>
    </w:rPr>
  </w:style>
  <w:style w:type="character" w:customStyle="1" w:styleId="321">
    <w:name w:val="Char Char6"/>
    <w:qFormat/>
    <w:uiPriority w:val="99"/>
    <w:rPr>
      <w:rFonts w:eastAsia="宋体"/>
      <w:b/>
      <w:bCs/>
      <w:sz w:val="32"/>
      <w:szCs w:val="44"/>
      <w:lang w:val="en-US" w:eastAsia="zh-CN" w:bidi="ar-SA"/>
    </w:rPr>
  </w:style>
  <w:style w:type="character" w:customStyle="1" w:styleId="322">
    <w:name w:val="书籍标题1"/>
    <w:qFormat/>
    <w:uiPriority w:val="99"/>
    <w:rPr>
      <w:b/>
      <w:bCs/>
      <w:smallCaps/>
      <w:spacing w:val="5"/>
    </w:rPr>
  </w:style>
  <w:style w:type="character" w:customStyle="1" w:styleId="323">
    <w:name w:val="Char Char411"/>
    <w:qFormat/>
    <w:uiPriority w:val="0"/>
    <w:rPr>
      <w:rFonts w:ascii="宋体" w:hAnsi="宋体" w:eastAsia="黑体" w:cs="Arial"/>
      <w:b/>
      <w:sz w:val="28"/>
      <w:szCs w:val="32"/>
      <w:lang w:val="en-US" w:eastAsia="zh-CN" w:bidi="ar-SA"/>
    </w:rPr>
  </w:style>
  <w:style w:type="character" w:customStyle="1" w:styleId="324">
    <w:name w:val="标题 8 字符2"/>
    <w:qFormat/>
    <w:uiPriority w:val="9"/>
    <w:rPr>
      <w:rFonts w:ascii="Arial" w:hAnsi="Arial" w:eastAsia="黑体"/>
      <w:sz w:val="24"/>
      <w:szCs w:val="24"/>
      <w:lang w:val="en-US" w:eastAsia="zh-CN" w:bidi="ar-SA"/>
    </w:rPr>
  </w:style>
  <w:style w:type="character" w:customStyle="1" w:styleId="325">
    <w:name w:val="CITE"/>
    <w:qFormat/>
    <w:uiPriority w:val="99"/>
    <w:rPr>
      <w:i/>
    </w:rPr>
  </w:style>
  <w:style w:type="character" w:customStyle="1" w:styleId="326">
    <w:name w:val="文档结构图 字符"/>
    <w:qFormat/>
    <w:uiPriority w:val="99"/>
    <w:rPr>
      <w:sz w:val="21"/>
      <w:szCs w:val="24"/>
      <w:shd w:val="clear" w:color="auto" w:fill="000080"/>
    </w:rPr>
  </w:style>
  <w:style w:type="character" w:customStyle="1" w:styleId="327">
    <w:name w:val="font21"/>
    <w:qFormat/>
    <w:uiPriority w:val="0"/>
    <w:rPr>
      <w:rFonts w:hint="eastAsia" w:ascii="宋体" w:hAnsi="宋体" w:eastAsia="宋体" w:cs="宋体"/>
      <w:b/>
      <w:color w:val="000000"/>
      <w:sz w:val="24"/>
      <w:szCs w:val="24"/>
      <w:u w:val="none"/>
    </w:rPr>
  </w:style>
  <w:style w:type="character" w:customStyle="1" w:styleId="328">
    <w:name w:val="正文首行缩进 2 Char"/>
    <w:qFormat/>
    <w:uiPriority w:val="0"/>
    <w:rPr>
      <w:rFonts w:ascii="宋体" w:hAnsi="MS Sans Serif"/>
      <w:spacing w:val="12"/>
      <w:sz w:val="21"/>
      <w:lang w:bidi="ar-SA"/>
    </w:rPr>
  </w:style>
  <w:style w:type="character" w:customStyle="1" w:styleId="329">
    <w:name w:val="Heading 3 Char1"/>
    <w:qFormat/>
    <w:uiPriority w:val="0"/>
    <w:rPr>
      <w:rFonts w:eastAsia="宋体"/>
      <w:b/>
      <w:bCs/>
      <w:sz w:val="24"/>
      <w:szCs w:val="32"/>
      <w:lang w:val="en-US" w:eastAsia="zh-CN" w:bidi="ar-SA"/>
    </w:rPr>
  </w:style>
  <w:style w:type="character" w:customStyle="1" w:styleId="330">
    <w:name w:val="批注文字 字符"/>
    <w:qFormat/>
    <w:uiPriority w:val="99"/>
    <w:rPr>
      <w:sz w:val="24"/>
      <w:lang w:bidi="ar-SA"/>
    </w:rPr>
  </w:style>
  <w:style w:type="character" w:customStyle="1" w:styleId="331">
    <w:name w:val="正文缩进 字符3"/>
    <w:qFormat/>
    <w:uiPriority w:val="0"/>
    <w:rPr>
      <w:rFonts w:eastAsia="宋体"/>
      <w:sz w:val="21"/>
      <w:lang w:val="en-US" w:eastAsia="zh-CN" w:bidi="ar-SA"/>
    </w:rPr>
  </w:style>
  <w:style w:type="character" w:customStyle="1" w:styleId="332">
    <w:name w:val="标题5 Char Char"/>
    <w:link w:val="333"/>
    <w:qFormat/>
    <w:uiPriority w:val="99"/>
    <w:rPr>
      <w:rFonts w:ascii="Arial" w:hAnsi="Arial"/>
      <w:b/>
      <w:bCs/>
      <w:sz w:val="24"/>
      <w:szCs w:val="32"/>
    </w:rPr>
  </w:style>
  <w:style w:type="paragraph" w:customStyle="1" w:styleId="333">
    <w:name w:val="标题5"/>
    <w:basedOn w:val="5"/>
    <w:link w:val="332"/>
    <w:qFormat/>
    <w:uiPriority w:val="99"/>
    <w:pPr>
      <w:widowControl w:val="0"/>
      <w:tabs>
        <w:tab w:val="clear" w:pos="720"/>
      </w:tabs>
      <w:spacing w:before="260" w:after="260" w:line="413" w:lineRule="auto"/>
      <w:ind w:left="0" w:firstLine="0"/>
      <w:jc w:val="both"/>
    </w:pPr>
    <w:rPr>
      <w:rFonts w:ascii="Arial" w:hAnsi="Arial"/>
      <w:bCs/>
      <w:sz w:val="24"/>
      <w:szCs w:val="32"/>
    </w:rPr>
  </w:style>
  <w:style w:type="character" w:customStyle="1" w:styleId="334">
    <w:name w:val="不明显参考1"/>
    <w:qFormat/>
    <w:uiPriority w:val="99"/>
    <w:rPr>
      <w:smallCaps/>
      <w:color w:val="C0504D"/>
      <w:u w:val="single"/>
    </w:rPr>
  </w:style>
  <w:style w:type="character" w:customStyle="1" w:styleId="335">
    <w:name w:val="Typewriter"/>
    <w:qFormat/>
    <w:uiPriority w:val="99"/>
    <w:rPr>
      <w:rFonts w:ascii="Courier New" w:hAnsi="Courier New"/>
      <w:sz w:val="20"/>
    </w:rPr>
  </w:style>
  <w:style w:type="character" w:customStyle="1" w:styleId="336">
    <w:name w:val="标题 字符"/>
    <w:link w:val="54"/>
    <w:qFormat/>
    <w:uiPriority w:val="0"/>
    <w:rPr>
      <w:rFonts w:ascii="Cambria" w:hAnsi="Cambria"/>
      <w:b/>
      <w:bCs/>
      <w:sz w:val="32"/>
      <w:szCs w:val="32"/>
    </w:rPr>
  </w:style>
  <w:style w:type="character" w:customStyle="1" w:styleId="337">
    <w:name w:val="标题 7 字符2"/>
    <w:qFormat/>
    <w:uiPriority w:val="9"/>
    <w:rPr>
      <w:rFonts w:eastAsia="宋体"/>
      <w:b/>
      <w:bCs/>
      <w:sz w:val="24"/>
      <w:szCs w:val="24"/>
      <w:lang w:val="en-US" w:eastAsia="zh-CN" w:bidi="ar-SA"/>
    </w:rPr>
  </w:style>
  <w:style w:type="character" w:customStyle="1" w:styleId="338">
    <w:name w:val="Footnote Text Char"/>
    <w:qFormat/>
    <w:uiPriority w:val="0"/>
    <w:rPr>
      <w:rFonts w:eastAsia="宋体"/>
      <w:sz w:val="18"/>
      <w:lang w:val="en-US" w:eastAsia="zh-CN" w:bidi="ar-SA"/>
    </w:rPr>
  </w:style>
  <w:style w:type="character" w:customStyle="1" w:styleId="339">
    <w:name w:val="副标题 Char1"/>
    <w:qFormat/>
    <w:uiPriority w:val="99"/>
    <w:rPr>
      <w:rFonts w:hint="default" w:ascii="Cambria" w:hAnsi="Cambria" w:cs="Times New Roman"/>
      <w:b/>
      <w:bCs/>
      <w:sz w:val="32"/>
      <w:szCs w:val="32"/>
    </w:rPr>
  </w:style>
  <w:style w:type="character" w:customStyle="1" w:styleId="340">
    <w:name w:val="Heading 4 Char"/>
    <w:qFormat/>
    <w:uiPriority w:val="0"/>
    <w:rPr>
      <w:rFonts w:ascii="Arial" w:hAnsi="Arial" w:eastAsia="宋体"/>
      <w:b/>
      <w:bCs/>
      <w:sz w:val="21"/>
      <w:szCs w:val="28"/>
      <w:lang w:val="en-US" w:eastAsia="zh-CN" w:bidi="ar-SA"/>
    </w:rPr>
  </w:style>
  <w:style w:type="character" w:customStyle="1" w:styleId="341">
    <w:name w:val="标题 3 字符3"/>
    <w:qFormat/>
    <w:uiPriority w:val="9"/>
    <w:rPr>
      <w:rFonts w:eastAsia="宋体"/>
      <w:b/>
      <w:sz w:val="32"/>
      <w:lang w:val="en-US" w:eastAsia="zh-CN" w:bidi="ar-SA"/>
    </w:rPr>
  </w:style>
  <w:style w:type="character" w:customStyle="1" w:styleId="342">
    <w:name w:val="标题 8 字符"/>
    <w:qFormat/>
    <w:uiPriority w:val="0"/>
    <w:rPr>
      <w:rFonts w:ascii="Cambria" w:hAnsi="Cambria"/>
      <w:sz w:val="24"/>
      <w:szCs w:val="24"/>
    </w:rPr>
  </w:style>
  <w:style w:type="character" w:customStyle="1" w:styleId="343">
    <w:name w:val="超链接_0"/>
    <w:qFormat/>
    <w:uiPriority w:val="99"/>
    <w:rPr>
      <w:rFonts w:ascii="Calibri" w:hAnsi="Calibri" w:cs="Times New Roman"/>
      <w:color w:val="0000FF"/>
      <w:u w:val="single"/>
    </w:rPr>
  </w:style>
  <w:style w:type="character" w:customStyle="1" w:styleId="344">
    <w:name w:val="正文文本缩进 3 字符2"/>
    <w:link w:val="44"/>
    <w:qFormat/>
    <w:uiPriority w:val="99"/>
    <w:rPr>
      <w:rFonts w:ascii="宋体" w:hAnsi="MS Sans Serif"/>
      <w:color w:val="000000"/>
      <w:sz w:val="24"/>
    </w:rPr>
  </w:style>
  <w:style w:type="character" w:customStyle="1" w:styleId="345">
    <w:name w:val="Char Char11"/>
    <w:qFormat/>
    <w:uiPriority w:val="0"/>
    <w:rPr>
      <w:rFonts w:ascii="黑体" w:hAnsi="Arial" w:eastAsia="黑体" w:cs="Arial"/>
      <w:b/>
      <w:bCs/>
      <w:sz w:val="32"/>
      <w:szCs w:val="32"/>
      <w:lang w:val="en-US" w:eastAsia="zh-CN" w:bidi="ar-SA"/>
    </w:rPr>
  </w:style>
  <w:style w:type="character" w:customStyle="1" w:styleId="346">
    <w:name w:val="正文文本缩进 Char1"/>
    <w:qFormat/>
    <w:uiPriority w:val="0"/>
    <w:rPr>
      <w:sz w:val="21"/>
      <w:szCs w:val="24"/>
    </w:rPr>
  </w:style>
  <w:style w:type="character" w:customStyle="1" w:styleId="347">
    <w:name w:val="正文文本缩进 2 字符3"/>
    <w:qFormat/>
    <w:uiPriority w:val="99"/>
    <w:rPr>
      <w:sz w:val="21"/>
      <w:szCs w:val="24"/>
      <w:lang w:bidi="ar-SA"/>
    </w:rPr>
  </w:style>
  <w:style w:type="character" w:customStyle="1" w:styleId="348">
    <w:name w:val="正文文本 Char1"/>
    <w:qFormat/>
    <w:uiPriority w:val="99"/>
    <w:rPr>
      <w:sz w:val="21"/>
      <w:szCs w:val="22"/>
    </w:rPr>
  </w:style>
  <w:style w:type="character" w:customStyle="1" w:styleId="349">
    <w:name w:val="纯文本 字符"/>
    <w:qFormat/>
    <w:uiPriority w:val="0"/>
    <w:rPr>
      <w:rFonts w:ascii="宋体" w:hAnsi="Courier New"/>
      <w:sz w:val="21"/>
      <w:szCs w:val="24"/>
    </w:rPr>
  </w:style>
  <w:style w:type="character" w:customStyle="1" w:styleId="350">
    <w:name w:val="批注文字 Char1"/>
    <w:qFormat/>
    <w:uiPriority w:val="0"/>
    <w:rPr>
      <w:rFonts w:ascii="Times New Roman" w:hAnsi="Times New Roman" w:eastAsia="宋体" w:cs="Times New Roman"/>
      <w:sz w:val="20"/>
      <w:szCs w:val="20"/>
    </w:rPr>
  </w:style>
  <w:style w:type="character" w:customStyle="1" w:styleId="351">
    <w:name w:val="正文非缩进 Char1"/>
    <w:qFormat/>
    <w:uiPriority w:val="0"/>
  </w:style>
  <w:style w:type="character" w:customStyle="1" w:styleId="352">
    <w:name w:val="脚注文本 Char"/>
    <w:qFormat/>
    <w:uiPriority w:val="0"/>
    <w:rPr>
      <w:sz w:val="18"/>
      <w:szCs w:val="18"/>
    </w:rPr>
  </w:style>
  <w:style w:type="character" w:customStyle="1" w:styleId="353">
    <w:name w:val="正文文本缩进 3 字符3"/>
    <w:qFormat/>
    <w:uiPriority w:val="99"/>
    <w:rPr>
      <w:rFonts w:ascii="宋体" w:hAnsi="MS Sans Serif"/>
      <w:color w:val="000000"/>
      <w:sz w:val="24"/>
      <w:lang w:bidi="ar-SA"/>
    </w:rPr>
  </w:style>
  <w:style w:type="character" w:customStyle="1" w:styleId="354">
    <w:name w:val="Date Char"/>
    <w:qFormat/>
    <w:uiPriority w:val="0"/>
    <w:rPr>
      <w:rFonts w:eastAsia="宋体"/>
      <w:sz w:val="21"/>
      <w:szCs w:val="24"/>
      <w:lang w:val="en-US" w:eastAsia="zh-CN" w:bidi="ar-SA"/>
    </w:rPr>
  </w:style>
  <w:style w:type="character" w:customStyle="1" w:styleId="355">
    <w:name w:val="正文文本缩进 字符3"/>
    <w:qFormat/>
    <w:uiPriority w:val="99"/>
    <w:rPr>
      <w:rFonts w:ascii="宋体" w:hAnsi="MS Sans Serif"/>
      <w:spacing w:val="12"/>
      <w:sz w:val="24"/>
      <w:lang w:bidi="ar-SA"/>
    </w:rPr>
  </w:style>
  <w:style w:type="character" w:customStyle="1" w:styleId="356">
    <w:name w:val="font81"/>
    <w:qFormat/>
    <w:uiPriority w:val="0"/>
    <w:rPr>
      <w:rFonts w:hint="eastAsia" w:ascii="宋体" w:hAnsi="宋体" w:eastAsia="宋体" w:cs="宋体"/>
      <w:color w:val="000000"/>
      <w:sz w:val="22"/>
      <w:szCs w:val="22"/>
      <w:u w:val="single"/>
    </w:rPr>
  </w:style>
  <w:style w:type="character" w:customStyle="1" w:styleId="357">
    <w:name w:val="标题 7 字符1"/>
    <w:link w:val="10"/>
    <w:qFormat/>
    <w:uiPriority w:val="99"/>
    <w:rPr>
      <w:b/>
      <w:bCs/>
      <w:sz w:val="24"/>
      <w:szCs w:val="24"/>
    </w:rPr>
  </w:style>
  <w:style w:type="character" w:customStyle="1" w:styleId="358">
    <w:name w:val="标题 1 字符1"/>
    <w:link w:val="3"/>
    <w:qFormat/>
    <w:uiPriority w:val="99"/>
    <w:rPr>
      <w:rFonts w:ascii="黑体" w:eastAsia="黑体"/>
      <w:sz w:val="52"/>
    </w:rPr>
  </w:style>
  <w:style w:type="character" w:customStyle="1" w:styleId="359">
    <w:name w:val="批注主题 字符1"/>
    <w:qFormat/>
    <w:uiPriority w:val="99"/>
    <w:rPr>
      <w:b/>
      <w:bCs/>
      <w:sz w:val="21"/>
      <w:szCs w:val="24"/>
    </w:rPr>
  </w:style>
  <w:style w:type="character" w:customStyle="1" w:styleId="360">
    <w:name w:val="Char Char"/>
    <w:qFormat/>
    <w:uiPriority w:val="99"/>
    <w:rPr>
      <w:rFonts w:eastAsia="宋体"/>
      <w:b/>
      <w:sz w:val="21"/>
      <w:szCs w:val="24"/>
      <w:lang w:val="en-US" w:eastAsia="zh-CN" w:bidi="ar-SA"/>
    </w:rPr>
  </w:style>
  <w:style w:type="character" w:customStyle="1" w:styleId="361">
    <w:name w:val="标题 9 字符2"/>
    <w:qFormat/>
    <w:uiPriority w:val="9"/>
    <w:rPr>
      <w:rFonts w:ascii="Arial" w:hAnsi="Arial" w:eastAsia="黑体"/>
      <w:sz w:val="21"/>
      <w:szCs w:val="21"/>
      <w:lang w:val="en-US" w:eastAsia="zh-CN" w:bidi="ar-SA"/>
    </w:rPr>
  </w:style>
  <w:style w:type="character" w:customStyle="1" w:styleId="362">
    <w:name w:val="纯文本 字符1"/>
    <w:semiHidden/>
    <w:qFormat/>
    <w:uiPriority w:val="99"/>
    <w:rPr>
      <w:rFonts w:ascii="等线" w:hAnsi="Courier New" w:eastAsia="等线" w:cs="Courier New"/>
      <w:sz w:val="21"/>
      <w:szCs w:val="24"/>
    </w:rPr>
  </w:style>
  <w:style w:type="character" w:customStyle="1" w:styleId="363">
    <w:name w:val="正文文本 字符"/>
    <w:qFormat/>
    <w:uiPriority w:val="99"/>
    <w:rPr>
      <w:rFonts w:ascii="华文中宋" w:eastAsia="华文中宋"/>
      <w:bCs/>
      <w:sz w:val="28"/>
    </w:rPr>
  </w:style>
  <w:style w:type="character" w:customStyle="1" w:styleId="364">
    <w:name w:val="标题 4 字符3"/>
    <w:qFormat/>
    <w:uiPriority w:val="9"/>
    <w:rPr>
      <w:rFonts w:ascii="Arial" w:hAnsi="Arial" w:eastAsia="黑体"/>
      <w:sz w:val="28"/>
      <w:lang w:val="en-US" w:eastAsia="zh-CN" w:bidi="ar-SA"/>
    </w:rPr>
  </w:style>
  <w:style w:type="character" w:customStyle="1" w:styleId="365">
    <w:name w:val="页眉 Char"/>
    <w:qFormat/>
    <w:uiPriority w:val="99"/>
    <w:rPr>
      <w:sz w:val="18"/>
      <w:szCs w:val="18"/>
    </w:rPr>
  </w:style>
  <w:style w:type="character" w:customStyle="1" w:styleId="366">
    <w:name w:val="标题 7 字符3"/>
    <w:qFormat/>
    <w:uiPriority w:val="9"/>
    <w:rPr>
      <w:rFonts w:eastAsia="宋体"/>
      <w:b/>
      <w:bCs/>
      <w:sz w:val="24"/>
      <w:szCs w:val="24"/>
      <w:lang w:val="en-US" w:eastAsia="zh-CN" w:bidi="ar-SA"/>
    </w:rPr>
  </w:style>
  <w:style w:type="character" w:customStyle="1" w:styleId="367">
    <w:name w:val="Heading 5 Char"/>
    <w:qFormat/>
    <w:uiPriority w:val="0"/>
    <w:rPr>
      <w:rFonts w:eastAsia="宋体"/>
      <w:b/>
      <w:bCs/>
      <w:sz w:val="28"/>
      <w:szCs w:val="28"/>
      <w:lang w:val="en-US" w:eastAsia="zh-CN" w:bidi="ar-SA"/>
    </w:rPr>
  </w:style>
  <w:style w:type="character" w:customStyle="1" w:styleId="368">
    <w:name w:val="引用 字符2"/>
    <w:qFormat/>
    <w:uiPriority w:val="0"/>
    <w:rPr>
      <w:i/>
      <w:iCs/>
      <w:color w:val="000000"/>
    </w:rPr>
  </w:style>
  <w:style w:type="character" w:customStyle="1" w:styleId="369">
    <w:name w:val="正文文本 3 字符1"/>
    <w:qFormat/>
    <w:uiPriority w:val="99"/>
    <w:rPr>
      <w:sz w:val="16"/>
      <w:szCs w:val="16"/>
    </w:rPr>
  </w:style>
  <w:style w:type="character" w:customStyle="1" w:styleId="370">
    <w:name w:val="不明显强调1"/>
    <w:qFormat/>
    <w:uiPriority w:val="99"/>
    <w:rPr>
      <w:i/>
      <w:iCs/>
      <w:color w:val="808080"/>
    </w:rPr>
  </w:style>
  <w:style w:type="character" w:customStyle="1" w:styleId="371">
    <w:name w:val="页脚 Char"/>
    <w:qFormat/>
    <w:uiPriority w:val="99"/>
    <w:rPr>
      <w:sz w:val="18"/>
      <w:szCs w:val="18"/>
    </w:rPr>
  </w:style>
  <w:style w:type="character" w:customStyle="1" w:styleId="372">
    <w:name w:val="标题 7 字符"/>
    <w:qFormat/>
    <w:uiPriority w:val="0"/>
    <w:rPr>
      <w:rFonts w:ascii="Calibri" w:hAnsi="Calibri"/>
      <w:b/>
      <w:bCs/>
      <w:sz w:val="24"/>
      <w:szCs w:val="24"/>
    </w:rPr>
  </w:style>
  <w:style w:type="character" w:customStyle="1" w:styleId="373">
    <w:name w:val="标题 8 字符3"/>
    <w:qFormat/>
    <w:uiPriority w:val="9"/>
    <w:rPr>
      <w:rFonts w:ascii="Arial" w:hAnsi="Arial" w:eastAsia="黑体"/>
      <w:sz w:val="24"/>
      <w:szCs w:val="24"/>
      <w:lang w:val="en-US" w:eastAsia="zh-CN" w:bidi="ar-SA"/>
    </w:rPr>
  </w:style>
  <w:style w:type="character" w:customStyle="1" w:styleId="374">
    <w:name w:val="页脚 字符3"/>
    <w:qFormat/>
    <w:uiPriority w:val="99"/>
    <w:rPr>
      <w:sz w:val="18"/>
      <w:szCs w:val="18"/>
      <w:lang w:bidi="ar-SA"/>
    </w:rPr>
  </w:style>
  <w:style w:type="character" w:customStyle="1" w:styleId="375">
    <w:name w:val="Comment"/>
    <w:qFormat/>
    <w:uiPriority w:val="99"/>
    <w:rPr>
      <w:vanish/>
    </w:rPr>
  </w:style>
  <w:style w:type="character" w:customStyle="1" w:styleId="376">
    <w:name w:val="批注框文本 Char1"/>
    <w:qFormat/>
    <w:uiPriority w:val="99"/>
    <w:rPr>
      <w:rFonts w:ascii="Times New Roman" w:hAnsi="Times New Roman" w:eastAsia="宋体" w:cs="Times New Roman"/>
      <w:sz w:val="18"/>
      <w:szCs w:val="18"/>
    </w:rPr>
  </w:style>
  <w:style w:type="character" w:customStyle="1" w:styleId="377">
    <w:name w:val="正文文本缩进 字符"/>
    <w:qFormat/>
    <w:uiPriority w:val="0"/>
    <w:rPr>
      <w:rFonts w:ascii="宋体" w:hAnsi="宋体"/>
      <w:sz w:val="21"/>
      <w:lang w:bidi="ar-SA"/>
    </w:rPr>
  </w:style>
  <w:style w:type="character" w:customStyle="1" w:styleId="378">
    <w:name w:val="标题 1 字符"/>
    <w:qFormat/>
    <w:uiPriority w:val="99"/>
    <w:rPr>
      <w:rFonts w:eastAsia="黑体"/>
      <w:b/>
      <w:bCs/>
      <w:sz w:val="32"/>
      <w:szCs w:val="44"/>
    </w:rPr>
  </w:style>
  <w:style w:type="character" w:customStyle="1" w:styleId="379">
    <w:name w:val="标题 2 字符"/>
    <w:qFormat/>
    <w:uiPriority w:val="0"/>
    <w:rPr>
      <w:rFonts w:ascii="Arial" w:hAnsi="Arial" w:eastAsia="黑体"/>
      <w:b/>
      <w:bCs/>
      <w:sz w:val="21"/>
      <w:szCs w:val="32"/>
    </w:rPr>
  </w:style>
  <w:style w:type="character" w:customStyle="1" w:styleId="380">
    <w:name w:val="样式 标题 3 + (中文) 黑体 小四 非加粗 段前: 7.8 磅 段后: 0 磅 行距: 固定值 20 磅 Char"/>
    <w:qFormat/>
    <w:uiPriority w:val="99"/>
    <w:rPr>
      <w:rFonts w:ascii="黑体" w:hAnsi="宋体" w:eastAsia="黑体" w:cs="宋体"/>
      <w:b/>
      <w:bCs/>
      <w:sz w:val="24"/>
      <w:lang w:val="en-US" w:eastAsia="zh-CN" w:bidi="ar-SA"/>
    </w:rPr>
  </w:style>
  <w:style w:type="character" w:customStyle="1" w:styleId="381">
    <w:name w:val="标题 Char1"/>
    <w:qFormat/>
    <w:uiPriority w:val="0"/>
    <w:rPr>
      <w:rFonts w:ascii="Cambria" w:hAnsi="Cambria" w:eastAsia="宋体" w:cs="Times New Roman"/>
      <w:b/>
      <w:bCs/>
      <w:sz w:val="32"/>
      <w:szCs w:val="32"/>
    </w:rPr>
  </w:style>
  <w:style w:type="character" w:customStyle="1" w:styleId="382">
    <w:name w:val="批注文字 Char Char"/>
    <w:qFormat/>
    <w:uiPriority w:val="99"/>
    <w:rPr>
      <w:rFonts w:ascii="宋体" w:hAnsi="Times New Roman" w:eastAsia="宋体" w:cs="Times New Roman"/>
      <w:sz w:val="28"/>
      <w:szCs w:val="20"/>
    </w:rPr>
  </w:style>
  <w:style w:type="character" w:customStyle="1" w:styleId="383">
    <w:name w:val="批注文字 字符2"/>
    <w:link w:val="18"/>
    <w:qFormat/>
    <w:uiPriority w:val="0"/>
    <w:rPr>
      <w:sz w:val="24"/>
    </w:rPr>
  </w:style>
  <w:style w:type="character" w:customStyle="1" w:styleId="384">
    <w:name w:val="textcontents"/>
    <w:qFormat/>
    <w:uiPriority w:val="99"/>
    <w:rPr>
      <w:rFonts w:cs="Times New Roman"/>
    </w:rPr>
  </w:style>
  <w:style w:type="character" w:customStyle="1" w:styleId="385">
    <w:name w:val="Char Char91"/>
    <w:qFormat/>
    <w:uiPriority w:val="0"/>
    <w:rPr>
      <w:rFonts w:eastAsia="宋体"/>
      <w:b/>
      <w:bCs/>
      <w:sz w:val="32"/>
      <w:szCs w:val="44"/>
      <w:lang w:val="en-US" w:eastAsia="zh-CN" w:bidi="ar-SA"/>
    </w:rPr>
  </w:style>
  <w:style w:type="character" w:customStyle="1" w:styleId="386">
    <w:name w:val="Variable"/>
    <w:qFormat/>
    <w:uiPriority w:val="99"/>
    <w:rPr>
      <w:i/>
    </w:rPr>
  </w:style>
  <w:style w:type="character" w:customStyle="1" w:styleId="387">
    <w:name w:val="正文缩进 字符1"/>
    <w:link w:val="6"/>
    <w:qFormat/>
    <w:uiPriority w:val="0"/>
    <w:rPr>
      <w:rFonts w:eastAsia="宋体"/>
      <w:sz w:val="21"/>
      <w:lang w:val="en-US" w:eastAsia="zh-CN" w:bidi="ar-SA"/>
    </w:rPr>
  </w:style>
  <w:style w:type="character" w:customStyle="1" w:styleId="388">
    <w:name w:val="Header Char"/>
    <w:qFormat/>
    <w:uiPriority w:val="0"/>
    <w:rPr>
      <w:rFonts w:eastAsia="宋体"/>
      <w:sz w:val="18"/>
      <w:szCs w:val="18"/>
      <w:lang w:val="en-US" w:eastAsia="zh-CN" w:bidi="ar-SA"/>
    </w:rPr>
  </w:style>
  <w:style w:type="character" w:customStyle="1" w:styleId="389">
    <w:name w:val="标题 4 字符"/>
    <w:qFormat/>
    <w:uiPriority w:val="0"/>
    <w:rPr>
      <w:rFonts w:ascii="Arial" w:hAnsi="Arial"/>
      <w:b/>
      <w:bCs/>
      <w:sz w:val="21"/>
      <w:szCs w:val="28"/>
    </w:rPr>
  </w:style>
  <w:style w:type="character" w:customStyle="1" w:styleId="390">
    <w:name w:val="标题 3 字符1"/>
    <w:link w:val="5"/>
    <w:qFormat/>
    <w:uiPriority w:val="9"/>
    <w:rPr>
      <w:rFonts w:eastAsia="宋体"/>
      <w:b/>
      <w:sz w:val="32"/>
      <w:lang w:val="en-US" w:eastAsia="zh-CN" w:bidi="ar-SA"/>
    </w:rPr>
  </w:style>
  <w:style w:type="character" w:customStyle="1" w:styleId="391">
    <w:name w:val="页眉 字符2"/>
    <w:link w:val="35"/>
    <w:qFormat/>
    <w:uiPriority w:val="99"/>
    <w:rPr>
      <w:sz w:val="18"/>
      <w:szCs w:val="18"/>
    </w:rPr>
  </w:style>
  <w:style w:type="character" w:customStyle="1" w:styleId="392">
    <w:name w:val="引用 Char"/>
    <w:qFormat/>
    <w:uiPriority w:val="29"/>
    <w:rPr>
      <w:i/>
      <w:iCs/>
      <w:color w:val="000000"/>
      <w:sz w:val="21"/>
    </w:rPr>
  </w:style>
  <w:style w:type="character" w:customStyle="1" w:styleId="393">
    <w:name w:val="标题 5 字符2"/>
    <w:qFormat/>
    <w:uiPriority w:val="9"/>
    <w:rPr>
      <w:rFonts w:ascii="宋体" w:hAnsi="宋体" w:eastAsia="宋体"/>
      <w:b/>
      <w:sz w:val="24"/>
      <w:lang w:val="en-US" w:eastAsia="zh-CN" w:bidi="ar-SA"/>
    </w:rPr>
  </w:style>
  <w:style w:type="character" w:customStyle="1" w:styleId="394">
    <w:name w:val="标题 4 字符2"/>
    <w:qFormat/>
    <w:uiPriority w:val="9"/>
    <w:rPr>
      <w:rFonts w:ascii="Arial" w:hAnsi="Arial" w:eastAsia="黑体"/>
      <w:sz w:val="28"/>
      <w:lang w:val="en-US" w:eastAsia="zh-CN" w:bidi="ar-SA"/>
    </w:rPr>
  </w:style>
  <w:style w:type="character" w:customStyle="1" w:styleId="395">
    <w:name w:val="纯文本 字符4"/>
    <w:qFormat/>
    <w:uiPriority w:val="0"/>
    <w:rPr>
      <w:rFonts w:ascii="宋体" w:hAnsi="Courier New" w:eastAsia="宋体"/>
      <w:sz w:val="21"/>
      <w:lang w:val="en-US" w:eastAsia="zh-CN" w:bidi="ar-SA"/>
    </w:rPr>
  </w:style>
  <w:style w:type="character" w:customStyle="1" w:styleId="396">
    <w:name w:val="正文文本 字符1"/>
    <w:semiHidden/>
    <w:qFormat/>
    <w:uiPriority w:val="99"/>
    <w:rPr>
      <w:sz w:val="21"/>
      <w:szCs w:val="24"/>
    </w:rPr>
  </w:style>
  <w:style w:type="character" w:customStyle="1" w:styleId="397">
    <w:name w:val="15"/>
    <w:qFormat/>
    <w:uiPriority w:val="0"/>
    <w:rPr>
      <w:rFonts w:hint="default" w:ascii="Arial" w:hAnsi="Arial" w:cs="Arial"/>
      <w:b/>
      <w:bCs/>
      <w:sz w:val="32"/>
      <w:szCs w:val="32"/>
    </w:rPr>
  </w:style>
  <w:style w:type="character" w:customStyle="1" w:styleId="398">
    <w:name w:val="明显引用 字符1"/>
    <w:qFormat/>
    <w:uiPriority w:val="30"/>
    <w:rPr>
      <w:i/>
      <w:iCs/>
      <w:color w:val="4472C4"/>
      <w:sz w:val="21"/>
    </w:rPr>
  </w:style>
  <w:style w:type="character" w:customStyle="1" w:styleId="399">
    <w:name w:val="font61"/>
    <w:qFormat/>
    <w:uiPriority w:val="0"/>
    <w:rPr>
      <w:rFonts w:hint="default" w:ascii="Times New Roman" w:hAnsi="Times New Roman" w:cs="Times New Roman"/>
      <w:color w:val="000000"/>
      <w:sz w:val="24"/>
      <w:szCs w:val="24"/>
      <w:u w:val="none"/>
    </w:rPr>
  </w:style>
  <w:style w:type="character" w:customStyle="1" w:styleId="400">
    <w:name w:val="Footer Char"/>
    <w:qFormat/>
    <w:uiPriority w:val="0"/>
    <w:rPr>
      <w:rFonts w:eastAsia="宋体"/>
      <w:sz w:val="18"/>
      <w:szCs w:val="18"/>
      <w:lang w:val="en-US" w:eastAsia="zh-CN" w:bidi="ar-SA"/>
    </w:rPr>
  </w:style>
  <w:style w:type="character" w:customStyle="1" w:styleId="401">
    <w:name w:val="标题 Char"/>
    <w:qFormat/>
    <w:uiPriority w:val="0"/>
    <w:rPr>
      <w:rFonts w:ascii="Cambria" w:hAnsi="Cambria" w:cs="Times New Roman"/>
      <w:b/>
      <w:bCs/>
      <w:sz w:val="32"/>
      <w:szCs w:val="32"/>
    </w:rPr>
  </w:style>
  <w:style w:type="character" w:customStyle="1" w:styleId="402">
    <w:name w:val="页眉 字符"/>
    <w:qFormat/>
    <w:uiPriority w:val="0"/>
    <w:rPr>
      <w:sz w:val="18"/>
      <w:szCs w:val="18"/>
    </w:rPr>
  </w:style>
  <w:style w:type="character" w:customStyle="1" w:styleId="403">
    <w:name w:val="样式 Char"/>
    <w:link w:val="404"/>
    <w:qFormat/>
    <w:uiPriority w:val="0"/>
    <w:rPr>
      <w:rFonts w:ascii="宋体" w:hAnsi="宋体" w:cs="宋体"/>
      <w:sz w:val="24"/>
      <w:szCs w:val="24"/>
      <w:lang w:val="en-US" w:eastAsia="zh-CN" w:bidi="ar-SA"/>
    </w:rPr>
  </w:style>
  <w:style w:type="paragraph" w:customStyle="1" w:styleId="404">
    <w:name w:val="样式"/>
    <w:link w:val="403"/>
    <w:qFormat/>
    <w:uiPriority w:val="0"/>
    <w:pPr>
      <w:widowControl w:val="0"/>
    </w:pPr>
    <w:rPr>
      <w:rFonts w:hint="default" w:ascii="宋体" w:hAnsi="宋体" w:eastAsia="宋体" w:cs="宋体"/>
      <w:sz w:val="24"/>
      <w:szCs w:val="24"/>
      <w:lang w:val="en-US" w:eastAsia="zh-CN" w:bidi="ar-SA"/>
    </w:rPr>
  </w:style>
  <w:style w:type="character" w:customStyle="1" w:styleId="405">
    <w:name w:val="页脚 字符4"/>
    <w:qFormat/>
    <w:uiPriority w:val="99"/>
    <w:rPr>
      <w:sz w:val="18"/>
      <w:szCs w:val="18"/>
      <w:lang w:bidi="ar-SA"/>
    </w:rPr>
  </w:style>
  <w:style w:type="character" w:customStyle="1" w:styleId="406">
    <w:name w:val="正文文本缩进 3 字符4"/>
    <w:qFormat/>
    <w:uiPriority w:val="99"/>
    <w:rPr>
      <w:rFonts w:ascii="宋体" w:hAnsi="MS Sans Serif"/>
      <w:color w:val="000000"/>
      <w:sz w:val="24"/>
      <w:lang w:bidi="ar-SA"/>
    </w:rPr>
  </w:style>
  <w:style w:type="character" w:customStyle="1" w:styleId="407">
    <w:name w:val="标题 6 字符1"/>
    <w:link w:val="9"/>
    <w:qFormat/>
    <w:uiPriority w:val="99"/>
    <w:rPr>
      <w:rFonts w:ascii="Arial" w:hAnsi="Arial" w:eastAsia="黑体"/>
      <w:b/>
      <w:bCs/>
      <w:sz w:val="24"/>
      <w:szCs w:val="24"/>
    </w:rPr>
  </w:style>
  <w:style w:type="character" w:customStyle="1" w:styleId="408">
    <w:name w:val="正文文本 字符3"/>
    <w:qFormat/>
    <w:uiPriority w:val="99"/>
    <w:rPr>
      <w:rFonts w:ascii="华文中宋" w:eastAsia="华文中宋"/>
      <w:bCs/>
      <w:sz w:val="28"/>
      <w:lang w:bidi="ar-SA"/>
    </w:rPr>
  </w:style>
  <w:style w:type="character" w:customStyle="1" w:styleId="409">
    <w:name w:val="正文文本缩进 字符2"/>
    <w:link w:val="21"/>
    <w:qFormat/>
    <w:uiPriority w:val="99"/>
    <w:rPr>
      <w:rFonts w:ascii="宋体" w:hAnsi="MS Sans Serif"/>
      <w:spacing w:val="12"/>
      <w:sz w:val="24"/>
    </w:rPr>
  </w:style>
  <w:style w:type="character" w:customStyle="1" w:styleId="410">
    <w:name w:val="页脚 字符1"/>
    <w:qFormat/>
    <w:uiPriority w:val="99"/>
    <w:rPr>
      <w:sz w:val="18"/>
      <w:szCs w:val="18"/>
    </w:rPr>
  </w:style>
  <w:style w:type="character" w:customStyle="1" w:styleId="411">
    <w:name w:val="标题 8 字符1"/>
    <w:link w:val="11"/>
    <w:qFormat/>
    <w:uiPriority w:val="99"/>
    <w:rPr>
      <w:rFonts w:ascii="Arial" w:hAnsi="Arial" w:eastAsia="黑体"/>
      <w:sz w:val="24"/>
      <w:szCs w:val="24"/>
    </w:rPr>
  </w:style>
  <w:style w:type="character" w:customStyle="1" w:styleId="412">
    <w:name w:val="标题 字符1"/>
    <w:qFormat/>
    <w:uiPriority w:val="10"/>
    <w:rPr>
      <w:rFonts w:ascii="等线 Light" w:hAnsi="等线 Light" w:cs="Times New Roman"/>
      <w:b/>
      <w:bCs/>
      <w:sz w:val="32"/>
      <w:szCs w:val="32"/>
    </w:rPr>
  </w:style>
  <w:style w:type="character" w:customStyle="1" w:styleId="413">
    <w:name w:val="HTML Markup"/>
    <w:qFormat/>
    <w:uiPriority w:val="99"/>
    <w:rPr>
      <w:vanish/>
      <w:color w:val="FF0000"/>
    </w:rPr>
  </w:style>
  <w:style w:type="character" w:customStyle="1" w:styleId="414">
    <w:name w:val="明显参考1"/>
    <w:qFormat/>
    <w:uiPriority w:val="99"/>
    <w:rPr>
      <w:b/>
      <w:bCs/>
      <w:smallCaps/>
      <w:color w:val="C0504D"/>
      <w:spacing w:val="5"/>
      <w:u w:val="single"/>
    </w:rPr>
  </w:style>
  <w:style w:type="character" w:customStyle="1" w:styleId="415">
    <w:name w:val="Char Char23"/>
    <w:qFormat/>
    <w:uiPriority w:val="0"/>
    <w:rPr>
      <w:rFonts w:eastAsia="宋体"/>
      <w:b/>
      <w:bCs/>
      <w:sz w:val="32"/>
      <w:szCs w:val="44"/>
      <w:lang w:val="en-US" w:eastAsia="zh-CN" w:bidi="ar-SA"/>
    </w:rPr>
  </w:style>
  <w:style w:type="character" w:customStyle="1" w:styleId="416">
    <w:name w:val="副标题 Char"/>
    <w:qFormat/>
    <w:uiPriority w:val="0"/>
    <w:rPr>
      <w:rFonts w:ascii="Cambria" w:hAnsi="Cambria" w:cs="Times New Roman"/>
      <w:b/>
      <w:bCs/>
      <w:sz w:val="32"/>
      <w:szCs w:val="32"/>
    </w:rPr>
  </w:style>
  <w:style w:type="character" w:customStyle="1" w:styleId="417">
    <w:name w:val="Char Char24"/>
    <w:qFormat/>
    <w:uiPriority w:val="0"/>
    <w:rPr>
      <w:rFonts w:eastAsia="宋体"/>
      <w:b/>
      <w:bCs/>
      <w:sz w:val="32"/>
      <w:szCs w:val="44"/>
      <w:lang w:val="en-US" w:eastAsia="zh-CN" w:bidi="ar-SA"/>
    </w:rPr>
  </w:style>
  <w:style w:type="character" w:customStyle="1" w:styleId="418">
    <w:name w:val="Sample"/>
    <w:qFormat/>
    <w:uiPriority w:val="99"/>
    <w:rPr>
      <w:rFonts w:ascii="Courier New" w:hAnsi="Courier New"/>
    </w:rPr>
  </w:style>
  <w:style w:type="character" w:customStyle="1" w:styleId="419">
    <w:name w:val="Plain Text Char"/>
    <w:qFormat/>
    <w:uiPriority w:val="0"/>
    <w:rPr>
      <w:rFonts w:ascii="宋体" w:hAnsi="Courier New" w:eastAsia="宋体"/>
      <w:sz w:val="24"/>
      <w:lang w:bidi="ar-SA"/>
    </w:rPr>
  </w:style>
  <w:style w:type="character" w:customStyle="1" w:styleId="420">
    <w:name w:val="正文文本缩进 2 字符"/>
    <w:qFormat/>
    <w:uiPriority w:val="0"/>
    <w:rPr>
      <w:sz w:val="21"/>
      <w:szCs w:val="24"/>
    </w:rPr>
  </w:style>
  <w:style w:type="character" w:customStyle="1" w:styleId="421">
    <w:name w:val="标题 Char2"/>
    <w:qFormat/>
    <w:uiPriority w:val="0"/>
    <w:rPr>
      <w:rFonts w:ascii="Cambria" w:hAnsi="Cambria" w:eastAsia="宋体" w:cs="Times New Roman"/>
      <w:b/>
      <w:bCs/>
      <w:sz w:val="32"/>
      <w:szCs w:val="32"/>
    </w:rPr>
  </w:style>
  <w:style w:type="character" w:customStyle="1" w:styleId="422">
    <w:name w:val="正文文本缩进 2 字符1"/>
    <w:semiHidden/>
    <w:qFormat/>
    <w:uiPriority w:val="99"/>
    <w:rPr>
      <w:sz w:val="21"/>
      <w:szCs w:val="24"/>
    </w:rPr>
  </w:style>
  <w:style w:type="character" w:customStyle="1" w:styleId="423">
    <w:name w:val="正文文本 2 字符2"/>
    <w:qFormat/>
    <w:uiPriority w:val="0"/>
    <w:rPr>
      <w:rFonts w:ascii="宋体"/>
      <w:color w:val="000000"/>
      <w:sz w:val="28"/>
    </w:rPr>
  </w:style>
  <w:style w:type="character" w:customStyle="1" w:styleId="424">
    <w:name w:val="日期 字符2"/>
    <w:link w:val="30"/>
    <w:qFormat/>
    <w:uiPriority w:val="99"/>
    <w:rPr>
      <w:sz w:val="24"/>
    </w:rPr>
  </w:style>
  <w:style w:type="character" w:customStyle="1" w:styleId="425">
    <w:name w:val="Char Char31"/>
    <w:qFormat/>
    <w:uiPriority w:val="0"/>
    <w:rPr>
      <w:rFonts w:ascii="黑体" w:hAnsi="宋体" w:eastAsia="黑体" w:cs="Arial"/>
      <w:b/>
      <w:bCs/>
      <w:sz w:val="24"/>
      <w:szCs w:val="24"/>
      <w:lang w:val="en-US" w:eastAsia="zh-CN" w:bidi="ar-SA"/>
    </w:rPr>
  </w:style>
  <w:style w:type="character" w:customStyle="1" w:styleId="426">
    <w:name w:val="Char Char19"/>
    <w:qFormat/>
    <w:uiPriority w:val="0"/>
    <w:rPr>
      <w:rFonts w:ascii="Arial" w:hAnsi="Arial" w:eastAsia="宋体" w:cs="Times New Roman"/>
      <w:b/>
      <w:bCs/>
      <w:szCs w:val="28"/>
    </w:rPr>
  </w:style>
  <w:style w:type="character" w:customStyle="1" w:styleId="427">
    <w:name w:val="正文文本首行缩进 2 字符1"/>
    <w:qFormat/>
    <w:uiPriority w:val="99"/>
    <w:rPr>
      <w:rFonts w:ascii="宋体" w:hAnsi="MS Sans Serif"/>
      <w:spacing w:val="12"/>
      <w:sz w:val="21"/>
    </w:rPr>
  </w:style>
  <w:style w:type="character" w:customStyle="1" w:styleId="428">
    <w:name w:val="Char Char12"/>
    <w:qFormat/>
    <w:uiPriority w:val="0"/>
    <w:rPr>
      <w:rFonts w:ascii="黑体" w:hAnsi="Arial" w:eastAsia="黑体" w:cs="Arial"/>
      <w:b/>
      <w:bCs/>
      <w:sz w:val="32"/>
      <w:szCs w:val="32"/>
      <w:lang w:val="en-US" w:eastAsia="zh-CN" w:bidi="ar-SA"/>
    </w:rPr>
  </w:style>
  <w:style w:type="character" w:customStyle="1" w:styleId="429">
    <w:name w:val="副标题 字符2"/>
    <w:qFormat/>
    <w:uiPriority w:val="0"/>
    <w:rPr>
      <w:rFonts w:ascii="Cambria" w:hAnsi="Cambria"/>
      <w:b/>
      <w:bCs/>
      <w:sz w:val="32"/>
      <w:szCs w:val="32"/>
    </w:rPr>
  </w:style>
  <w:style w:type="character" w:customStyle="1" w:styleId="430">
    <w:name w:val="标题 字符2"/>
    <w:qFormat/>
    <w:uiPriority w:val="0"/>
    <w:rPr>
      <w:rFonts w:ascii="Cambria" w:hAnsi="Cambria"/>
      <w:b/>
      <w:bCs/>
      <w:sz w:val="32"/>
      <w:szCs w:val="32"/>
    </w:rPr>
  </w:style>
  <w:style w:type="character" w:customStyle="1" w:styleId="431">
    <w:name w:val="Char Char2"/>
    <w:qFormat/>
    <w:uiPriority w:val="99"/>
    <w:rPr>
      <w:rFonts w:eastAsia="宋体"/>
      <w:b/>
      <w:sz w:val="21"/>
      <w:szCs w:val="24"/>
      <w:lang w:val="en-US" w:eastAsia="zh-CN" w:bidi="ar-SA"/>
    </w:rPr>
  </w:style>
  <w:style w:type="character" w:customStyle="1" w:styleId="432">
    <w:name w:val="引用 字符1"/>
    <w:qFormat/>
    <w:uiPriority w:val="29"/>
    <w:rPr>
      <w:i/>
      <w:iCs/>
      <w:color w:val="404040"/>
      <w:sz w:val="21"/>
    </w:rPr>
  </w:style>
  <w:style w:type="character" w:customStyle="1" w:styleId="433">
    <w:name w:val="明显引用 Char1"/>
    <w:qFormat/>
    <w:uiPriority w:val="99"/>
    <w:rPr>
      <w:rFonts w:ascii="Times New Roman" w:hAnsi="Times New Roman" w:eastAsia="宋体" w:cs="Times New Roman"/>
      <w:b/>
      <w:bCs/>
      <w:i/>
      <w:iCs/>
      <w:color w:val="4F81BD"/>
      <w:szCs w:val="24"/>
    </w:rPr>
  </w:style>
  <w:style w:type="character" w:customStyle="1" w:styleId="434">
    <w:name w:val="Comment Subject Char"/>
    <w:qFormat/>
    <w:uiPriority w:val="0"/>
    <w:rPr>
      <w:b/>
      <w:sz w:val="24"/>
      <w:lang w:bidi="ar-SA"/>
    </w:rPr>
  </w:style>
  <w:style w:type="character" w:customStyle="1" w:styleId="435">
    <w:name w:val="正文文本 2 Char"/>
    <w:qFormat/>
    <w:uiPriority w:val="0"/>
    <w:rPr>
      <w:sz w:val="21"/>
    </w:rPr>
  </w:style>
  <w:style w:type="character" w:customStyle="1" w:styleId="436">
    <w:name w:val="Heading 3 Char"/>
    <w:qFormat/>
    <w:uiPriority w:val="0"/>
    <w:rPr>
      <w:rFonts w:cs="Times New Roman"/>
      <w:b/>
      <w:bCs/>
      <w:sz w:val="32"/>
      <w:szCs w:val="32"/>
    </w:rPr>
  </w:style>
  <w:style w:type="character" w:customStyle="1" w:styleId="437">
    <w:name w:val="明显引用 字符"/>
    <w:link w:val="438"/>
    <w:qFormat/>
    <w:uiPriority w:val="0"/>
    <w:rPr>
      <w:b/>
      <w:bCs/>
      <w:i/>
      <w:iCs/>
      <w:color w:val="4F81BD"/>
    </w:rPr>
  </w:style>
  <w:style w:type="paragraph" w:styleId="438">
    <w:name w:val="Intense Quote"/>
    <w:basedOn w:val="1"/>
    <w:next w:val="1"/>
    <w:link w:val="437"/>
    <w:qFormat/>
    <w:uiPriority w:val="0"/>
    <w:pPr>
      <w:pBdr>
        <w:bottom w:val="single" w:color="4F81BD" w:sz="4" w:space="4"/>
      </w:pBdr>
      <w:spacing w:before="200" w:after="280"/>
      <w:ind w:left="936" w:right="936"/>
    </w:pPr>
    <w:rPr>
      <w:b/>
      <w:bCs/>
      <w:i/>
      <w:iCs/>
      <w:color w:val="4F81BD"/>
      <w:sz w:val="20"/>
    </w:rPr>
  </w:style>
  <w:style w:type="character" w:customStyle="1" w:styleId="439">
    <w:name w:val="标题 1 Char1"/>
    <w:qFormat/>
    <w:uiPriority w:val="0"/>
    <w:rPr>
      <w:rFonts w:ascii="Calibri" w:hAnsi="Calibri" w:eastAsia="宋体" w:cs="Arial"/>
      <w:b/>
      <w:sz w:val="44"/>
      <w:szCs w:val="20"/>
    </w:rPr>
  </w:style>
  <w:style w:type="character" w:customStyle="1" w:styleId="440">
    <w:name w:val="Char Char41"/>
    <w:qFormat/>
    <w:uiPriority w:val="99"/>
    <w:rPr>
      <w:rFonts w:ascii="宋体" w:hAnsi="宋体" w:eastAsia="黑体" w:cs="Arial"/>
      <w:b/>
      <w:sz w:val="28"/>
      <w:szCs w:val="32"/>
      <w:lang w:val="en-US" w:eastAsia="zh-CN" w:bidi="ar-SA"/>
    </w:rPr>
  </w:style>
  <w:style w:type="character" w:customStyle="1" w:styleId="441">
    <w:name w:val="Char Char32"/>
    <w:qFormat/>
    <w:uiPriority w:val="0"/>
    <w:rPr>
      <w:rFonts w:ascii="黑体" w:hAnsi="宋体" w:eastAsia="黑体" w:cs="Arial"/>
      <w:b/>
      <w:bCs/>
      <w:sz w:val="24"/>
      <w:szCs w:val="24"/>
      <w:lang w:val="en-US" w:eastAsia="zh-CN" w:bidi="ar-SA"/>
    </w:rPr>
  </w:style>
  <w:style w:type="character" w:customStyle="1" w:styleId="442">
    <w:name w:val="Heading 2 Char"/>
    <w:qFormat/>
    <w:uiPriority w:val="0"/>
    <w:rPr>
      <w:rFonts w:ascii="Arial" w:hAnsi="Arial" w:eastAsia="黑体"/>
      <w:b/>
      <w:bCs/>
      <w:sz w:val="32"/>
      <w:szCs w:val="32"/>
      <w:lang w:val="en-US" w:eastAsia="zh-CN" w:bidi="ar-SA"/>
    </w:rPr>
  </w:style>
  <w:style w:type="character" w:customStyle="1" w:styleId="443">
    <w:name w:val="正文文本 3 字符2"/>
    <w:qFormat/>
    <w:uiPriority w:val="0"/>
    <w:rPr>
      <w:rFonts w:ascii="宋体"/>
      <w:sz w:val="24"/>
    </w:rPr>
  </w:style>
  <w:style w:type="character" w:customStyle="1" w:styleId="444">
    <w:name w:val="Balloon Text Char"/>
    <w:qFormat/>
    <w:uiPriority w:val="0"/>
    <w:rPr>
      <w:sz w:val="18"/>
      <w:lang w:bidi="ar-SA"/>
    </w:rPr>
  </w:style>
  <w:style w:type="character" w:customStyle="1" w:styleId="445">
    <w:name w:val="脚注文本 字符1"/>
    <w:qFormat/>
    <w:uiPriority w:val="99"/>
    <w:rPr>
      <w:sz w:val="18"/>
      <w:szCs w:val="18"/>
    </w:rPr>
  </w:style>
  <w:style w:type="paragraph" w:customStyle="1" w:styleId="446">
    <w:name w:val="默认段落字体 Para Char Char Char Char Char Char Char"/>
    <w:basedOn w:val="1"/>
    <w:qFormat/>
    <w:uiPriority w:val="99"/>
    <w:rPr>
      <w:rFonts w:ascii="Tahoma" w:hAnsi="Tahoma"/>
      <w:sz w:val="24"/>
    </w:rPr>
  </w:style>
  <w:style w:type="paragraph" w:styleId="447">
    <w:name w:val="No Spacing"/>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448">
    <w:name w:val="List Paragraph"/>
    <w:basedOn w:val="1"/>
    <w:link w:val="607"/>
    <w:qFormat/>
    <w:uiPriority w:val="34"/>
    <w:pPr>
      <w:ind w:firstLine="420"/>
    </w:pPr>
    <w:rPr>
      <w:szCs w:val="24"/>
    </w:rPr>
  </w:style>
  <w:style w:type="paragraph" w:customStyle="1" w:styleId="449">
    <w:name w:val="列出段落2"/>
    <w:basedOn w:val="1"/>
    <w:qFormat/>
    <w:uiPriority w:val="34"/>
    <w:pPr>
      <w:ind w:firstLine="420"/>
    </w:pPr>
    <w:rPr>
      <w:szCs w:val="21"/>
    </w:rPr>
  </w:style>
  <w:style w:type="paragraph" w:customStyle="1" w:styleId="450">
    <w:name w:val="z-Bottom of Form"/>
    <w:next w:val="1"/>
    <w:qFormat/>
    <w:uiPriority w:val="0"/>
    <w:pPr>
      <w:widowControl w:val="0"/>
      <w:pBdr>
        <w:top w:val="single" w:color="000000" w:sz="2" w:space="0"/>
      </w:pBdr>
      <w:jc w:val="center"/>
    </w:pPr>
    <w:rPr>
      <w:rFonts w:hint="default" w:ascii="Arial" w:hAnsi="Arial" w:eastAsia="宋体" w:cs="Times New Roman"/>
      <w:vanish/>
      <w:sz w:val="16"/>
      <w:lang w:val="en-US" w:eastAsia="zh-CN" w:bidi="ar-SA"/>
    </w:rPr>
  </w:style>
  <w:style w:type="paragraph" w:customStyle="1" w:styleId="451">
    <w:name w:val="xl5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sz w:val="20"/>
    </w:rPr>
  </w:style>
  <w:style w:type="paragraph" w:customStyle="1" w:styleId="452">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color w:val="000000"/>
      <w:sz w:val="20"/>
    </w:rPr>
  </w:style>
  <w:style w:type="paragraph" w:customStyle="1" w:styleId="453">
    <w:name w:val="正文1"/>
    <w:qFormat/>
    <w:uiPriority w:val="0"/>
    <w:pPr>
      <w:widowControl w:val="0"/>
      <w:spacing w:line="312" w:lineRule="atLeast"/>
      <w:jc w:val="both"/>
    </w:pPr>
    <w:rPr>
      <w:rFonts w:hint="default" w:ascii="宋体" w:hAnsi="Times New Roman" w:eastAsia="宋体" w:cs="Times New Roman"/>
      <w:sz w:val="34"/>
      <w:lang w:val="en-US" w:eastAsia="zh-CN" w:bidi="ar-SA"/>
    </w:rPr>
  </w:style>
  <w:style w:type="paragraph" w:customStyle="1" w:styleId="454">
    <w:name w:val="Char Char25"/>
    <w:basedOn w:val="1"/>
    <w:qFormat/>
    <w:uiPriority w:val="0"/>
    <w:pPr>
      <w:spacing w:line="240" w:lineRule="exact"/>
    </w:pPr>
    <w:rPr>
      <w:szCs w:val="24"/>
    </w:rPr>
  </w:style>
  <w:style w:type="paragraph" w:customStyle="1" w:styleId="455">
    <w:name w:val="Char Char Char Char"/>
    <w:basedOn w:val="17"/>
    <w:qFormat/>
    <w:uiPriority w:val="0"/>
    <w:pPr>
      <w:spacing w:line="360" w:lineRule="auto"/>
    </w:pPr>
    <w:rPr>
      <w:rFonts w:ascii="Tahoma" w:hAnsi="Tahoma"/>
      <w:sz w:val="24"/>
      <w:szCs w:val="24"/>
    </w:rPr>
  </w:style>
  <w:style w:type="paragraph" w:customStyle="1" w:styleId="456">
    <w:name w:val="标题 1_0"/>
    <w:basedOn w:val="26"/>
    <w:next w:val="26"/>
    <w:qFormat/>
    <w:uiPriority w:val="0"/>
    <w:pPr>
      <w:keepNext/>
      <w:keepLines/>
      <w:spacing w:before="340" w:after="330" w:line="576" w:lineRule="auto"/>
      <w:outlineLvl w:val="0"/>
    </w:pPr>
    <w:rPr>
      <w:b/>
      <w:bCs/>
      <w:sz w:val="44"/>
      <w:szCs w:val="44"/>
    </w:rPr>
  </w:style>
  <w:style w:type="paragraph" w:customStyle="1" w:styleId="457">
    <w:name w:val="Char Char Char Char Char Char Char Char Char Char"/>
    <w:basedOn w:val="1"/>
    <w:qFormat/>
    <w:uiPriority w:val="0"/>
    <w:pPr>
      <w:tabs>
        <w:tab w:val="left" w:pos="315"/>
      </w:tabs>
      <w:ind w:left="315" w:hanging="315"/>
    </w:pPr>
    <w:rPr>
      <w:sz w:val="24"/>
      <w:szCs w:val="24"/>
    </w:rPr>
  </w:style>
  <w:style w:type="paragraph" w:customStyle="1" w:styleId="458">
    <w:name w:val="项目编号3"/>
    <w:basedOn w:val="1"/>
    <w:next w:val="1"/>
    <w:qFormat/>
    <w:uiPriority w:val="0"/>
    <w:pPr>
      <w:tabs>
        <w:tab w:val="left" w:pos="855"/>
      </w:tabs>
      <w:spacing w:line="360" w:lineRule="auto"/>
      <w:ind w:firstLine="200"/>
      <w:jc w:val="left"/>
    </w:pPr>
    <w:rPr>
      <w:rFonts w:ascii="宋体"/>
      <w:sz w:val="24"/>
      <w:szCs w:val="24"/>
    </w:rPr>
  </w:style>
  <w:style w:type="paragraph" w:customStyle="1" w:styleId="45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460">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sz w:val="20"/>
    </w:rPr>
  </w:style>
  <w:style w:type="paragraph" w:customStyle="1" w:styleId="461">
    <w:name w:val="默认段落字体 Para Char"/>
    <w:basedOn w:val="1"/>
    <w:qFormat/>
    <w:uiPriority w:val="0"/>
    <w:pPr>
      <w:spacing w:line="360" w:lineRule="auto"/>
      <w:ind w:firstLine="200"/>
    </w:pPr>
    <w:rPr>
      <w:rFonts w:ascii="宋体" w:hAnsi="宋体" w:cs="宋体"/>
      <w:sz w:val="24"/>
      <w:szCs w:val="24"/>
    </w:rPr>
  </w:style>
  <w:style w:type="paragraph" w:customStyle="1" w:styleId="462">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sz w:val="22"/>
      <w:szCs w:val="22"/>
    </w:rPr>
  </w:style>
  <w:style w:type="paragraph" w:customStyle="1" w:styleId="463">
    <w:name w:val="Char"/>
    <w:basedOn w:val="1"/>
    <w:qFormat/>
    <w:uiPriority w:val="99"/>
    <w:pPr>
      <w:widowControl/>
      <w:spacing w:after="160" w:line="240" w:lineRule="exact"/>
      <w:jc w:val="left"/>
    </w:pPr>
    <w:rPr>
      <w:szCs w:val="24"/>
    </w:rPr>
  </w:style>
  <w:style w:type="paragraph" w:customStyle="1" w:styleId="464">
    <w:name w:val="H3"/>
    <w:basedOn w:val="1"/>
    <w:next w:val="1"/>
    <w:qFormat/>
    <w:uiPriority w:val="99"/>
    <w:pPr>
      <w:keepNext/>
      <w:spacing w:before="100" w:after="100"/>
      <w:jc w:val="left"/>
      <w:outlineLvl w:val="3"/>
    </w:pPr>
    <w:rPr>
      <w:b/>
      <w:sz w:val="28"/>
    </w:rPr>
  </w:style>
  <w:style w:type="paragraph" w:customStyle="1" w:styleId="465">
    <w:name w:val="表格"/>
    <w:basedOn w:val="1"/>
    <w:qFormat/>
    <w:uiPriority w:val="99"/>
    <w:pPr>
      <w:jc w:val="center"/>
    </w:pPr>
    <w:rPr>
      <w:rFonts w:ascii="华文细黑" w:hAnsi="华文细黑"/>
    </w:rPr>
  </w:style>
  <w:style w:type="paragraph" w:customStyle="1" w:styleId="466">
    <w:name w:val="H1"/>
    <w:basedOn w:val="1"/>
    <w:next w:val="1"/>
    <w:qFormat/>
    <w:uiPriority w:val="99"/>
    <w:pPr>
      <w:keepNext/>
      <w:spacing w:before="100" w:after="100"/>
      <w:jc w:val="left"/>
      <w:outlineLvl w:val="1"/>
    </w:pPr>
    <w:rPr>
      <w:b/>
      <w:sz w:val="48"/>
    </w:rPr>
  </w:style>
  <w:style w:type="paragraph" w:customStyle="1" w:styleId="46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2"/>
      <w:szCs w:val="22"/>
    </w:rPr>
  </w:style>
  <w:style w:type="paragraph" w:customStyle="1" w:styleId="468">
    <w:name w:val="Char Char1 Char"/>
    <w:basedOn w:val="1"/>
    <w:qFormat/>
    <w:uiPriority w:val="0"/>
    <w:pPr>
      <w:widowControl/>
      <w:spacing w:after="160" w:line="240" w:lineRule="exact"/>
      <w:jc w:val="left"/>
    </w:pPr>
    <w:rPr>
      <w:rFonts w:ascii="仿宋_GB2312" w:eastAsia="仿宋_GB2312"/>
      <w:sz w:val="32"/>
      <w:szCs w:val="32"/>
    </w:rPr>
  </w:style>
  <w:style w:type="paragraph" w:customStyle="1" w:styleId="469">
    <w:name w:val="font17"/>
    <w:basedOn w:val="1"/>
    <w:qFormat/>
    <w:uiPriority w:val="0"/>
    <w:pPr>
      <w:widowControl/>
      <w:spacing w:before="100" w:beforeAutospacing="1" w:after="100" w:afterAutospacing="1"/>
      <w:jc w:val="left"/>
    </w:pPr>
    <w:rPr>
      <w:rFonts w:ascii="宋体" w:hAnsi="宋体" w:cs="宋体"/>
      <w:color w:val="000000"/>
      <w:sz w:val="16"/>
      <w:szCs w:val="16"/>
    </w:rPr>
  </w:style>
  <w:style w:type="paragraph" w:customStyle="1" w:styleId="470">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sz w:val="20"/>
    </w:rPr>
  </w:style>
  <w:style w:type="paragraph" w:customStyle="1" w:styleId="471">
    <w:name w:val="font12"/>
    <w:basedOn w:val="1"/>
    <w:qFormat/>
    <w:uiPriority w:val="0"/>
    <w:pPr>
      <w:widowControl/>
      <w:spacing w:before="100" w:beforeAutospacing="1" w:after="100" w:afterAutospacing="1"/>
      <w:jc w:val="left"/>
    </w:pPr>
    <w:rPr>
      <w:rFonts w:ascii="宋体" w:hAnsi="宋体" w:cs="宋体"/>
      <w:b/>
      <w:bCs/>
      <w:sz w:val="22"/>
      <w:szCs w:val="22"/>
    </w:rPr>
  </w:style>
  <w:style w:type="paragraph" w:customStyle="1" w:styleId="472">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rPr>
  </w:style>
  <w:style w:type="paragraph" w:customStyle="1" w:styleId="473">
    <w:name w:val="Definition List"/>
    <w:basedOn w:val="1"/>
    <w:next w:val="474"/>
    <w:qFormat/>
    <w:uiPriority w:val="99"/>
    <w:pPr>
      <w:ind w:left="360"/>
      <w:jc w:val="left"/>
    </w:pPr>
    <w:rPr>
      <w:sz w:val="24"/>
    </w:rPr>
  </w:style>
  <w:style w:type="paragraph" w:customStyle="1" w:styleId="474">
    <w:name w:val="Definition Term"/>
    <w:basedOn w:val="1"/>
    <w:next w:val="473"/>
    <w:qFormat/>
    <w:uiPriority w:val="99"/>
    <w:pPr>
      <w:jc w:val="left"/>
    </w:pPr>
    <w:rPr>
      <w:sz w:val="24"/>
    </w:rPr>
  </w:style>
  <w:style w:type="paragraph" w:customStyle="1" w:styleId="475">
    <w:name w:val="修订1"/>
    <w:unhideWhenUsed/>
    <w:qFormat/>
    <w:uiPriority w:val="99"/>
    <w:rPr>
      <w:rFonts w:hint="default" w:ascii="Times New Roman" w:hAnsi="Times New Roman" w:eastAsia="宋体" w:cs="Times New Roman"/>
      <w:sz w:val="21"/>
      <w:lang w:val="en-US" w:eastAsia="zh-CN" w:bidi="ar-SA"/>
    </w:rPr>
  </w:style>
  <w:style w:type="paragraph" w:customStyle="1" w:styleId="476">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sz w:val="20"/>
    </w:rPr>
  </w:style>
  <w:style w:type="paragraph" w:customStyle="1" w:styleId="477">
    <w:name w:val="1"/>
    <w:basedOn w:val="1"/>
    <w:next w:val="1"/>
    <w:qFormat/>
    <w:uiPriority w:val="0"/>
    <w:rPr>
      <w:szCs w:val="24"/>
    </w:rPr>
  </w:style>
  <w:style w:type="paragraph" w:customStyle="1" w:styleId="478">
    <w:name w:val="正文111"/>
    <w:qFormat/>
    <w:uiPriority w:val="0"/>
    <w:pPr>
      <w:widowControl w:val="0"/>
      <w:spacing w:line="312" w:lineRule="atLeast"/>
      <w:jc w:val="both"/>
    </w:pPr>
    <w:rPr>
      <w:rFonts w:hint="default" w:ascii="宋体" w:hAnsi="Times New Roman" w:eastAsia="宋体" w:cs="Times New Roman"/>
      <w:sz w:val="34"/>
      <w:lang w:val="en-US" w:eastAsia="zh-CN" w:bidi="ar-SA"/>
    </w:rPr>
  </w:style>
  <w:style w:type="paragraph" w:customStyle="1" w:styleId="479">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rPr>
  </w:style>
  <w:style w:type="paragraph" w:customStyle="1" w:styleId="48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481">
    <w:name w:val="xl44"/>
    <w:basedOn w:val="1"/>
    <w:qFormat/>
    <w:uiPriority w:val="0"/>
    <w:pPr>
      <w:widowControl/>
      <w:pBdr>
        <w:left w:val="single" w:color="auto" w:sz="4" w:space="0"/>
        <w:right w:val="single" w:color="auto" w:sz="4" w:space="0"/>
      </w:pBdr>
      <w:spacing w:before="100" w:beforeAutospacing="1" w:after="100" w:afterAutospacing="1"/>
      <w:jc w:val="center"/>
    </w:pPr>
    <w:rPr>
      <w:sz w:val="22"/>
      <w:szCs w:val="22"/>
    </w:rPr>
  </w:style>
  <w:style w:type="paragraph" w:customStyle="1" w:styleId="482">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rPr>
  </w:style>
  <w:style w:type="paragraph" w:customStyle="1" w:styleId="483">
    <w:name w:val="TOC 标题_0"/>
    <w:basedOn w:val="456"/>
    <w:next w:val="26"/>
    <w:qFormat/>
    <w:uiPriority w:val="0"/>
    <w:pPr>
      <w:outlineLvl w:val="9"/>
    </w:pPr>
    <w:rPr>
      <w:rFonts w:ascii="Calibri" w:hAnsi="Calibri"/>
    </w:rPr>
  </w:style>
  <w:style w:type="paragraph" w:customStyle="1" w:styleId="484">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rPr>
  </w:style>
  <w:style w:type="paragraph" w:customStyle="1" w:styleId="485">
    <w:name w:val="font7"/>
    <w:basedOn w:val="1"/>
    <w:qFormat/>
    <w:uiPriority w:val="0"/>
    <w:pPr>
      <w:widowControl/>
      <w:spacing w:before="100" w:beforeAutospacing="1" w:after="100" w:afterAutospacing="1"/>
      <w:jc w:val="left"/>
    </w:pPr>
    <w:rPr>
      <w:rFonts w:ascii="宋体" w:hAnsi="宋体" w:cs="宋体"/>
      <w:sz w:val="16"/>
      <w:szCs w:val="16"/>
    </w:rPr>
  </w:style>
  <w:style w:type="paragraph" w:customStyle="1" w:styleId="486">
    <w:name w:val="font6"/>
    <w:basedOn w:val="1"/>
    <w:qFormat/>
    <w:uiPriority w:val="0"/>
    <w:pPr>
      <w:widowControl/>
      <w:spacing w:before="100" w:beforeAutospacing="1" w:after="100" w:afterAutospacing="1"/>
      <w:jc w:val="left"/>
    </w:pPr>
    <w:rPr>
      <w:rFonts w:ascii="宋体" w:hAnsi="宋体" w:cs="宋体"/>
      <w:sz w:val="22"/>
      <w:szCs w:val="22"/>
    </w:rPr>
  </w:style>
  <w:style w:type="paragraph" w:customStyle="1" w:styleId="487">
    <w:name w:val="xl68"/>
    <w:basedOn w:val="1"/>
    <w:qFormat/>
    <w:uiPriority w:val="0"/>
    <w:pPr>
      <w:widowControl/>
      <w:spacing w:before="100" w:beforeAutospacing="1" w:after="100" w:afterAutospacing="1"/>
      <w:jc w:val="center"/>
    </w:pPr>
    <w:rPr>
      <w:rFonts w:ascii="宋体" w:hAnsi="宋体" w:cs="宋体"/>
      <w:sz w:val="20"/>
    </w:rPr>
  </w:style>
  <w:style w:type="paragraph" w:customStyle="1" w:styleId="488">
    <w:name w:val="样式 标题 3 + (中文) 黑体 小四 非加粗 段前: 7.8 磅 段后: 0 磅 行距: 固定值 20 磅"/>
    <w:basedOn w:val="5"/>
    <w:qFormat/>
    <w:uiPriority w:val="99"/>
    <w:pPr>
      <w:widowControl w:val="0"/>
      <w:tabs>
        <w:tab w:val="clear" w:pos="720"/>
      </w:tabs>
      <w:spacing w:before="0" w:after="0" w:line="400" w:lineRule="exact"/>
      <w:ind w:left="0" w:firstLine="0"/>
      <w:jc w:val="both"/>
    </w:pPr>
    <w:rPr>
      <w:rFonts w:eastAsia="黑体" w:cs="宋体"/>
      <w:b w:val="0"/>
      <w:sz w:val="21"/>
    </w:rPr>
  </w:style>
  <w:style w:type="paragraph" w:customStyle="1" w:styleId="489">
    <w:name w:val="font19"/>
    <w:basedOn w:val="1"/>
    <w:qFormat/>
    <w:uiPriority w:val="0"/>
    <w:pPr>
      <w:widowControl/>
      <w:spacing w:before="100" w:beforeAutospacing="1" w:after="100" w:afterAutospacing="1"/>
      <w:jc w:val="left"/>
    </w:pPr>
    <w:rPr>
      <w:sz w:val="12"/>
      <w:szCs w:val="12"/>
    </w:rPr>
  </w:style>
  <w:style w:type="paragraph" w:customStyle="1" w:styleId="490">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491">
    <w:name w:val="文档正文"/>
    <w:basedOn w:val="1"/>
    <w:qFormat/>
    <w:uiPriority w:val="0"/>
    <w:pPr>
      <w:tabs>
        <w:tab w:val="left" w:pos="315"/>
        <w:tab w:val="left" w:pos="980"/>
      </w:tabs>
      <w:spacing w:line="300" w:lineRule="auto"/>
      <w:ind w:left="315" w:hanging="315"/>
    </w:pPr>
    <w:rPr>
      <w:rFonts w:ascii="仿宋_GB2312" w:hAnsi="宋体"/>
      <w:sz w:val="24"/>
    </w:rPr>
  </w:style>
  <w:style w:type="paragraph" w:customStyle="1" w:styleId="492">
    <w:name w:val="样式 标题 2 + Times New Roman 四号 非加粗 段前: 5 磅 段后: 0 磅 行距: 固定值 20..."/>
    <w:basedOn w:val="4"/>
    <w:qFormat/>
    <w:uiPriority w:val="99"/>
    <w:pPr>
      <w:spacing w:before="100" w:after="0" w:line="400" w:lineRule="exact"/>
      <w:jc w:val="center"/>
    </w:pPr>
    <w:rPr>
      <w:rFonts w:ascii="Times New Roman" w:hAnsi="Times New Roman" w:cs="宋体"/>
      <w:b w:val="0"/>
      <w:bCs w:val="0"/>
      <w:sz w:val="28"/>
      <w:szCs w:val="20"/>
    </w:rPr>
  </w:style>
  <w:style w:type="paragraph" w:customStyle="1" w:styleId="493">
    <w:name w:val="msonormal"/>
    <w:basedOn w:val="1"/>
    <w:qFormat/>
    <w:uiPriority w:val="0"/>
    <w:pPr>
      <w:widowControl/>
      <w:spacing w:before="100" w:beforeAutospacing="1" w:after="100" w:afterAutospacing="1"/>
      <w:jc w:val="left"/>
    </w:pPr>
    <w:rPr>
      <w:rFonts w:ascii="宋体" w:hAnsi="宋体" w:cs="宋体"/>
      <w:sz w:val="24"/>
      <w:szCs w:val="24"/>
    </w:rPr>
  </w:style>
  <w:style w:type="paragraph" w:customStyle="1" w:styleId="494">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sz w:val="20"/>
    </w:rPr>
  </w:style>
  <w:style w:type="paragraph" w:customStyle="1" w:styleId="495">
    <w:name w:val="Blockquote"/>
    <w:basedOn w:val="1"/>
    <w:qFormat/>
    <w:uiPriority w:val="0"/>
    <w:pPr>
      <w:spacing w:before="100" w:after="100"/>
      <w:ind w:left="360" w:right="360"/>
      <w:jc w:val="left"/>
    </w:pPr>
    <w:rPr>
      <w:rFonts w:ascii="Calibri" w:hAnsi="Calibri"/>
      <w:sz w:val="24"/>
    </w:rPr>
  </w:style>
  <w:style w:type="paragraph" w:customStyle="1" w:styleId="49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497">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sz w:val="20"/>
    </w:rPr>
  </w:style>
  <w:style w:type="paragraph" w:customStyle="1" w:styleId="498">
    <w:name w:val="列出段落11"/>
    <w:basedOn w:val="1"/>
    <w:qFormat/>
    <w:uiPriority w:val="99"/>
    <w:pPr>
      <w:ind w:firstLine="420"/>
    </w:pPr>
    <w:rPr>
      <w:rFonts w:ascii="Calibri" w:hAnsi="Calibri"/>
      <w:szCs w:val="22"/>
    </w:rPr>
  </w:style>
  <w:style w:type="paragraph" w:customStyle="1" w:styleId="499">
    <w:name w:val="Char Char26"/>
    <w:basedOn w:val="1"/>
    <w:qFormat/>
    <w:uiPriority w:val="0"/>
    <w:pPr>
      <w:spacing w:line="240" w:lineRule="exact"/>
    </w:pPr>
    <w:rPr>
      <w:szCs w:val="24"/>
    </w:rPr>
  </w:style>
  <w:style w:type="paragraph" w:customStyle="1" w:styleId="500">
    <w:name w:val="正文缩进_0"/>
    <w:basedOn w:val="501"/>
    <w:qFormat/>
    <w:uiPriority w:val="0"/>
    <w:pPr>
      <w:widowControl w:val="0"/>
      <w:ind w:firstLine="420"/>
      <w:jc w:val="both"/>
    </w:pPr>
    <w:rPr>
      <w:u w:val="single"/>
    </w:rPr>
  </w:style>
  <w:style w:type="paragraph" w:customStyle="1" w:styleId="501">
    <w:name w:val="正文_1"/>
    <w:qFormat/>
    <w:uiPriority w:val="0"/>
    <w:rPr>
      <w:rFonts w:hint="default" w:ascii="Times New Roman" w:hAnsi="Times New Roman" w:eastAsia="宋体" w:cs="Times New Roman"/>
      <w:sz w:val="21"/>
      <w:szCs w:val="22"/>
      <w:lang w:val="en-US" w:eastAsia="zh-CN" w:bidi="ar-SA"/>
    </w:rPr>
  </w:style>
  <w:style w:type="paragraph" w:customStyle="1" w:styleId="502">
    <w:name w:val="Char3"/>
    <w:basedOn w:val="1"/>
    <w:qFormat/>
    <w:uiPriority w:val="0"/>
    <w:rPr>
      <w:szCs w:val="24"/>
    </w:rPr>
  </w:style>
  <w:style w:type="paragraph" w:customStyle="1" w:styleId="503">
    <w:name w:val="Address"/>
    <w:basedOn w:val="1"/>
    <w:next w:val="1"/>
    <w:qFormat/>
    <w:uiPriority w:val="99"/>
    <w:pPr>
      <w:jc w:val="left"/>
    </w:pPr>
    <w:rPr>
      <w:i/>
      <w:sz w:val="24"/>
    </w:rPr>
  </w:style>
  <w:style w:type="paragraph" w:customStyle="1" w:styleId="504">
    <w:name w:val="H2"/>
    <w:basedOn w:val="1"/>
    <w:next w:val="1"/>
    <w:qFormat/>
    <w:uiPriority w:val="99"/>
    <w:pPr>
      <w:keepNext/>
      <w:spacing w:before="100" w:after="100"/>
      <w:jc w:val="left"/>
      <w:outlineLvl w:val="2"/>
    </w:pPr>
    <w:rPr>
      <w:b/>
      <w:sz w:val="36"/>
    </w:rPr>
  </w:style>
  <w:style w:type="paragraph" w:customStyle="1" w:styleId="50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2"/>
      <w:szCs w:val="22"/>
    </w:rPr>
  </w:style>
  <w:style w:type="paragraph" w:customStyle="1" w:styleId="5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sz w:val="18"/>
      <w:szCs w:val="18"/>
    </w:rPr>
  </w:style>
  <w:style w:type="paragraph" w:customStyle="1" w:styleId="50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rPr>
  </w:style>
  <w:style w:type="paragraph" w:customStyle="1" w:styleId="508">
    <w:name w:val="默认段落字体 Para Char Char Char"/>
    <w:basedOn w:val="1"/>
    <w:qFormat/>
    <w:uiPriority w:val="0"/>
    <w:rPr>
      <w:szCs w:val="24"/>
    </w:rPr>
  </w:style>
  <w:style w:type="paragraph" w:customStyle="1" w:styleId="509">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510">
    <w:name w:val="xl8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sz w:val="20"/>
    </w:rPr>
  </w:style>
  <w:style w:type="paragraph" w:customStyle="1" w:styleId="511">
    <w:name w:val="font14"/>
    <w:basedOn w:val="1"/>
    <w:qFormat/>
    <w:uiPriority w:val="0"/>
    <w:pPr>
      <w:widowControl/>
      <w:spacing w:before="100" w:beforeAutospacing="1" w:after="100" w:afterAutospacing="1"/>
      <w:jc w:val="left"/>
    </w:pPr>
    <w:rPr>
      <w:rFonts w:ascii="宋体" w:hAnsi="宋体" w:cs="宋体"/>
      <w:sz w:val="12"/>
      <w:szCs w:val="12"/>
    </w:rPr>
  </w:style>
  <w:style w:type="paragraph" w:customStyle="1" w:styleId="512">
    <w:name w:val="Normal_1"/>
    <w:qFormat/>
    <w:uiPriority w:val="0"/>
    <w:pPr>
      <w:spacing w:before="120" w:after="240"/>
      <w:jc w:val="both"/>
    </w:pPr>
    <w:rPr>
      <w:rFonts w:hint="default" w:ascii="Times New Roman" w:hAnsi="Times New Roman" w:eastAsia="Calibri" w:cs="Times New Roman"/>
      <w:sz w:val="22"/>
      <w:szCs w:val="22"/>
      <w:lang w:val="ru-RU" w:eastAsia="en-US" w:bidi="ar-SA"/>
    </w:rPr>
  </w:style>
  <w:style w:type="paragraph" w:customStyle="1" w:styleId="513">
    <w:name w:val="xl81"/>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b/>
      <w:bCs/>
      <w:sz w:val="20"/>
    </w:rPr>
  </w:style>
  <w:style w:type="paragraph" w:customStyle="1" w:styleId="514">
    <w:name w:val="font11"/>
    <w:basedOn w:val="1"/>
    <w:qFormat/>
    <w:uiPriority w:val="0"/>
    <w:pPr>
      <w:widowControl/>
      <w:spacing w:before="100" w:beforeAutospacing="1" w:after="100" w:afterAutospacing="1"/>
      <w:jc w:val="left"/>
    </w:pPr>
    <w:rPr>
      <w:rFonts w:ascii="宋体" w:hAnsi="宋体" w:cs="宋体"/>
      <w:color w:val="000000"/>
      <w:sz w:val="20"/>
    </w:rPr>
  </w:style>
  <w:style w:type="paragraph" w:customStyle="1" w:styleId="515">
    <w:name w:val="样式1"/>
    <w:basedOn w:val="1"/>
    <w:qFormat/>
    <w:uiPriority w:val="0"/>
    <w:pPr>
      <w:spacing w:before="120" w:after="120" w:line="300" w:lineRule="auto"/>
    </w:pPr>
    <w:rPr>
      <w:rFonts w:ascii="宋体" w:hAnsi="宋体"/>
      <w:b/>
      <w:sz w:val="24"/>
    </w:rPr>
  </w:style>
  <w:style w:type="paragraph" w:customStyle="1" w:styleId="516">
    <w:name w:val="目录文字"/>
    <w:basedOn w:val="1"/>
    <w:qFormat/>
    <w:uiPriority w:val="0"/>
    <w:pPr>
      <w:widowControl/>
      <w:spacing w:line="480" w:lineRule="auto"/>
      <w:jc w:val="left"/>
    </w:pPr>
    <w:rPr>
      <w:rFonts w:ascii="宋体" w:hAnsi="宋体"/>
      <w:sz w:val="24"/>
    </w:rPr>
  </w:style>
  <w:style w:type="paragraph" w:customStyle="1" w:styleId="517">
    <w:name w:val="3"/>
    <w:basedOn w:val="1"/>
    <w:next w:val="1"/>
    <w:qFormat/>
    <w:uiPriority w:val="0"/>
    <w:pPr>
      <w:tabs>
        <w:tab w:val="right" w:leader="dot" w:pos="9241"/>
      </w:tabs>
      <w:ind w:firstLine="607"/>
      <w:jc w:val="left"/>
    </w:pPr>
    <w:rPr>
      <w:rFonts w:ascii="宋体"/>
      <w:szCs w:val="21"/>
    </w:rPr>
  </w:style>
  <w:style w:type="paragraph" w:customStyle="1" w:styleId="518">
    <w:name w:val="Char11"/>
    <w:basedOn w:val="1"/>
    <w:qFormat/>
    <w:uiPriority w:val="0"/>
    <w:rPr>
      <w:szCs w:val="24"/>
    </w:rPr>
  </w:style>
  <w:style w:type="paragraph" w:customStyle="1" w:styleId="519">
    <w:name w:val="reader-word-layer"/>
    <w:basedOn w:val="1"/>
    <w:qFormat/>
    <w:uiPriority w:val="0"/>
    <w:pPr>
      <w:widowControl/>
      <w:spacing w:before="100" w:beforeAutospacing="1" w:after="100" w:afterAutospacing="1"/>
      <w:jc w:val="left"/>
    </w:pPr>
    <w:rPr>
      <w:rFonts w:ascii="宋体" w:hAnsi="宋体" w:cs="宋体"/>
      <w:sz w:val="24"/>
      <w:szCs w:val="24"/>
    </w:rPr>
  </w:style>
  <w:style w:type="paragraph" w:customStyle="1" w:styleId="52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0"/>
    </w:rPr>
  </w:style>
  <w:style w:type="paragraph" w:customStyle="1" w:styleId="521">
    <w:name w:val="无间隔1"/>
    <w:qFormat/>
    <w:uiPriority w:val="99"/>
    <w:pPr>
      <w:widowControl w:val="0"/>
      <w:jc w:val="both"/>
    </w:pPr>
    <w:rPr>
      <w:rFonts w:hint="default" w:ascii="Times New Roman" w:hAnsi="Times New Roman" w:eastAsia="宋体" w:cs="Times New Roman"/>
      <w:sz w:val="21"/>
      <w:szCs w:val="24"/>
      <w:lang w:val="en-US" w:eastAsia="zh-CN" w:bidi="ar-SA"/>
    </w:rPr>
  </w:style>
  <w:style w:type="paragraph" w:customStyle="1" w:styleId="522">
    <w:name w:val="正文2"/>
    <w:qFormat/>
    <w:uiPriority w:val="0"/>
    <w:pPr>
      <w:widowControl w:val="0"/>
      <w:spacing w:line="312" w:lineRule="atLeast"/>
      <w:jc w:val="both"/>
    </w:pPr>
    <w:rPr>
      <w:rFonts w:hint="default" w:ascii="宋体" w:hAnsi="Times New Roman" w:eastAsia="宋体" w:cs="Times New Roman"/>
      <w:sz w:val="34"/>
      <w:lang w:val="en-US" w:eastAsia="zh-CN" w:bidi="ar-SA"/>
    </w:rPr>
  </w:style>
  <w:style w:type="paragraph" w:customStyle="1" w:styleId="523">
    <w:name w:val="标题 4_0"/>
    <w:basedOn w:val="26"/>
    <w:next w:val="26"/>
    <w:qFormat/>
    <w:uiPriority w:val="0"/>
    <w:pPr>
      <w:keepNext/>
      <w:keepLines/>
      <w:spacing w:before="280" w:after="290" w:line="372" w:lineRule="auto"/>
      <w:outlineLvl w:val="3"/>
    </w:pPr>
    <w:rPr>
      <w:rFonts w:ascii="Cambria" w:hAnsi="Cambria"/>
      <w:b/>
      <w:bCs/>
      <w:sz w:val="28"/>
      <w:szCs w:val="28"/>
    </w:rPr>
  </w:style>
  <w:style w:type="paragraph" w:customStyle="1" w:styleId="524">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rPr>
  </w:style>
  <w:style w:type="paragraph" w:customStyle="1" w:styleId="525">
    <w:name w:val="其他标准称谓"/>
    <w:next w:val="1"/>
    <w:qFormat/>
    <w:uiPriority w:val="99"/>
    <w:pPr>
      <w:framePr w:hSpace="181" w:vSpace="181" w:wrap="around" w:vAnchor="page" w:hAnchor="page" w:x="1419" w:y="2286"/>
      <w:spacing w:line="240" w:lineRule="atLeast"/>
      <w:jc w:val="both"/>
    </w:pPr>
    <w:rPr>
      <w:rFonts w:hint="default" w:ascii="黑体" w:hAnsi="宋体" w:eastAsia="黑体" w:cs="Times New Roman"/>
      <w:spacing w:val="-40"/>
      <w:sz w:val="48"/>
      <w:szCs w:val="52"/>
      <w:lang w:val="en-US" w:eastAsia="zh-CN" w:bidi="ar-SA"/>
    </w:rPr>
  </w:style>
  <w:style w:type="paragraph" w:customStyle="1" w:styleId="52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rPr>
  </w:style>
  <w:style w:type="paragraph" w:customStyle="1" w:styleId="527">
    <w:name w:val="List Paragraph1"/>
    <w:basedOn w:val="1"/>
    <w:qFormat/>
    <w:uiPriority w:val="99"/>
    <w:pPr>
      <w:ind w:firstLine="420"/>
    </w:pPr>
    <w:rPr>
      <w:szCs w:val="21"/>
    </w:rPr>
  </w:style>
  <w:style w:type="paragraph" w:customStyle="1" w:styleId="528">
    <w:name w:val="Char Char Char Char Char Char Char Char Char Char11"/>
    <w:basedOn w:val="1"/>
    <w:qFormat/>
    <w:uiPriority w:val="0"/>
    <w:pPr>
      <w:tabs>
        <w:tab w:val="left" w:pos="898"/>
      </w:tabs>
      <w:ind w:left="432" w:hanging="432"/>
    </w:pPr>
    <w:rPr>
      <w:sz w:val="24"/>
      <w:szCs w:val="24"/>
    </w:rPr>
  </w:style>
  <w:style w:type="paragraph" w:customStyle="1" w:styleId="529">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2"/>
      <w:szCs w:val="22"/>
    </w:rPr>
  </w:style>
  <w:style w:type="paragraph" w:customStyle="1" w:styleId="530">
    <w:name w:val="font18"/>
    <w:basedOn w:val="1"/>
    <w:qFormat/>
    <w:uiPriority w:val="0"/>
    <w:pPr>
      <w:widowControl/>
      <w:spacing w:before="100" w:beforeAutospacing="1" w:after="100" w:afterAutospacing="1"/>
      <w:jc w:val="left"/>
    </w:pPr>
    <w:rPr>
      <w:sz w:val="22"/>
      <w:szCs w:val="22"/>
    </w:rPr>
  </w:style>
  <w:style w:type="paragraph" w:customStyle="1" w:styleId="531">
    <w:name w:val="标题 3_0"/>
    <w:basedOn w:val="26"/>
    <w:next w:val="26"/>
    <w:qFormat/>
    <w:uiPriority w:val="0"/>
    <w:pPr>
      <w:keepNext/>
      <w:keepLines/>
      <w:spacing w:before="260" w:after="260" w:line="413" w:lineRule="auto"/>
      <w:outlineLvl w:val="2"/>
    </w:pPr>
    <w:rPr>
      <w:b/>
      <w:bCs/>
      <w:sz w:val="32"/>
      <w:szCs w:val="32"/>
    </w:rPr>
  </w:style>
  <w:style w:type="paragraph" w:customStyle="1" w:styleId="532">
    <w:name w:val="Char Char Char Char Char Char Char Char Char Char1"/>
    <w:basedOn w:val="1"/>
    <w:qFormat/>
    <w:uiPriority w:val="0"/>
    <w:pPr>
      <w:tabs>
        <w:tab w:val="left" w:pos="898"/>
      </w:tabs>
      <w:ind w:left="432" w:hanging="432"/>
    </w:pPr>
    <w:rPr>
      <w:sz w:val="24"/>
      <w:szCs w:val="24"/>
    </w:rPr>
  </w:style>
  <w:style w:type="paragraph" w:customStyle="1" w:styleId="533">
    <w:name w:val="font16"/>
    <w:basedOn w:val="1"/>
    <w:qFormat/>
    <w:uiPriority w:val="0"/>
    <w:pPr>
      <w:widowControl/>
      <w:spacing w:before="100" w:beforeAutospacing="1" w:after="100" w:afterAutospacing="1"/>
      <w:jc w:val="left"/>
    </w:pPr>
    <w:rPr>
      <w:color w:val="000000"/>
      <w:sz w:val="12"/>
      <w:szCs w:val="12"/>
    </w:rPr>
  </w:style>
  <w:style w:type="paragraph" w:customStyle="1" w:styleId="534">
    <w:name w:val="font10"/>
    <w:basedOn w:val="1"/>
    <w:qFormat/>
    <w:uiPriority w:val="0"/>
    <w:pPr>
      <w:widowControl/>
      <w:spacing w:before="100" w:beforeAutospacing="1" w:after="100" w:afterAutospacing="1"/>
      <w:jc w:val="left"/>
    </w:pPr>
    <w:rPr>
      <w:color w:val="000000"/>
      <w:sz w:val="18"/>
      <w:szCs w:val="18"/>
    </w:rPr>
  </w:style>
  <w:style w:type="paragraph" w:customStyle="1" w:styleId="535">
    <w:name w:val="样式 小四 段前: 5 磅 段后: 5 磅 首行缩进:  2 字符"/>
    <w:basedOn w:val="1"/>
    <w:qFormat/>
    <w:uiPriority w:val="0"/>
    <w:pPr>
      <w:spacing w:line="360" w:lineRule="auto"/>
    </w:pPr>
    <w:rPr>
      <w:rFonts w:ascii="宋体" w:hAnsi="宋体"/>
      <w:szCs w:val="21"/>
    </w:rPr>
  </w:style>
  <w:style w:type="paragraph" w:customStyle="1" w:styleId="536">
    <w:name w:val="菲页(卷)"/>
    <w:basedOn w:val="3"/>
    <w:next w:val="453"/>
    <w:qFormat/>
    <w:uiPriority w:val="0"/>
    <w:pPr>
      <w:tabs>
        <w:tab w:val="left" w:pos="1380"/>
        <w:tab w:val="clear" w:pos="432"/>
      </w:tabs>
      <w:ind w:left="1380" w:hanging="855"/>
      <w:outlineLvl w:val="1"/>
    </w:pPr>
  </w:style>
  <w:style w:type="paragraph" w:customStyle="1" w:styleId="53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53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sz w:val="12"/>
      <w:szCs w:val="12"/>
    </w:rPr>
  </w:style>
  <w:style w:type="paragraph" w:customStyle="1" w:styleId="539">
    <w:name w:val="font13"/>
    <w:basedOn w:val="1"/>
    <w:qFormat/>
    <w:uiPriority w:val="0"/>
    <w:pPr>
      <w:widowControl/>
      <w:spacing w:before="100" w:beforeAutospacing="1" w:after="100" w:afterAutospacing="1"/>
      <w:jc w:val="left"/>
    </w:pPr>
    <w:rPr>
      <w:b/>
      <w:bCs/>
      <w:sz w:val="22"/>
      <w:szCs w:val="22"/>
    </w:rPr>
  </w:style>
  <w:style w:type="paragraph" w:customStyle="1" w:styleId="54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541">
    <w:name w:val="2-2ji"/>
    <w:basedOn w:val="4"/>
    <w:qFormat/>
    <w:uiPriority w:val="0"/>
    <w:pPr>
      <w:spacing w:before="0" w:after="0" w:line="360" w:lineRule="auto"/>
      <w:jc w:val="center"/>
    </w:pPr>
    <w:rPr>
      <w:rFonts w:ascii="宋体" w:hAnsi="宋体" w:eastAsia="宋体"/>
      <w:sz w:val="36"/>
      <w:szCs w:val="24"/>
    </w:rPr>
  </w:style>
  <w:style w:type="paragraph" w:customStyle="1" w:styleId="542">
    <w:name w:val="TOC 标题1"/>
    <w:basedOn w:val="3"/>
    <w:next w:val="1"/>
    <w:qFormat/>
    <w:uiPriority w:val="99"/>
    <w:pPr>
      <w:keepLines/>
      <w:widowControl w:val="0"/>
      <w:tabs>
        <w:tab w:val="clear" w:pos="432"/>
      </w:tabs>
      <w:spacing w:before="340" w:after="330" w:line="576" w:lineRule="auto"/>
      <w:ind w:left="0" w:firstLine="0"/>
      <w:jc w:val="both"/>
      <w:outlineLvl w:val="9"/>
    </w:pPr>
    <w:rPr>
      <w:rFonts w:ascii="Calibri" w:hAnsi="Calibri"/>
      <w:b/>
      <w:bCs/>
      <w:sz w:val="44"/>
      <w:szCs w:val="44"/>
    </w:rPr>
  </w:style>
  <w:style w:type="paragraph" w:customStyle="1" w:styleId="543">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20"/>
    </w:rPr>
  </w:style>
  <w:style w:type="paragraph" w:customStyle="1" w:styleId="544">
    <w:name w:val="p0"/>
    <w:basedOn w:val="1"/>
    <w:qFormat/>
    <w:uiPriority w:val="99"/>
    <w:pPr>
      <w:widowControl/>
    </w:pPr>
    <w:rPr>
      <w:rFonts w:ascii="Calibri" w:hAnsi="Calibri" w:cs="宋体"/>
      <w:szCs w:val="21"/>
    </w:rPr>
  </w:style>
  <w:style w:type="paragraph" w:customStyle="1" w:styleId="54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2"/>
      <w:szCs w:val="12"/>
    </w:rPr>
  </w:style>
  <w:style w:type="paragraph" w:customStyle="1" w:styleId="546">
    <w:name w:val="标题_0"/>
    <w:basedOn w:val="501"/>
    <w:qFormat/>
    <w:uiPriority w:val="0"/>
    <w:pPr>
      <w:spacing w:before="120" w:after="120" w:line="360" w:lineRule="auto"/>
      <w:jc w:val="center"/>
      <w:outlineLvl w:val="0"/>
    </w:pPr>
    <w:rPr>
      <w:rFonts w:ascii="黑体" w:hAnsi="Arial" w:eastAsia="黑体"/>
      <w:b/>
      <w:bCs/>
      <w:sz w:val="32"/>
      <w:szCs w:val="32"/>
    </w:rPr>
  </w:style>
  <w:style w:type="paragraph" w:customStyle="1" w:styleId="547">
    <w:name w:val="Char Char Char Char Char Char1 Char1"/>
    <w:basedOn w:val="1"/>
    <w:qFormat/>
    <w:uiPriority w:val="0"/>
    <w:pPr>
      <w:widowControl/>
      <w:spacing w:after="160" w:line="240" w:lineRule="exact"/>
      <w:jc w:val="left"/>
    </w:pPr>
    <w:rPr>
      <w:rFonts w:ascii="Verdana" w:hAnsi="Verdana"/>
      <w:lang w:eastAsia="en-US"/>
    </w:rPr>
  </w:style>
  <w:style w:type="paragraph" w:customStyle="1" w:styleId="548">
    <w:name w:val="flNote"/>
    <w:basedOn w:val="1"/>
    <w:qFormat/>
    <w:uiPriority w:val="99"/>
    <w:pPr>
      <w:spacing w:before="320" w:after="160" w:line="360" w:lineRule="atLeast"/>
      <w:jc w:val="center"/>
    </w:pPr>
    <w:rPr>
      <w:rFonts w:ascii="Arial" w:eastAsia="黑体"/>
      <w:sz w:val="30"/>
    </w:rPr>
  </w:style>
  <w:style w:type="paragraph" w:customStyle="1" w:styleId="549">
    <w:name w:val="样式 (西文) 仿宋_GB2312 居中 行距: 1.5 倍行距"/>
    <w:basedOn w:val="1"/>
    <w:qFormat/>
    <w:uiPriority w:val="99"/>
    <w:pPr>
      <w:spacing w:line="360" w:lineRule="auto"/>
      <w:jc w:val="center"/>
    </w:pPr>
    <w:rPr>
      <w:rFonts w:ascii="宋体" w:hAnsi="宋体" w:cs="宋体"/>
    </w:rPr>
  </w:style>
  <w:style w:type="paragraph" w:customStyle="1" w:styleId="550">
    <w:name w:val="列表段落1"/>
    <w:basedOn w:val="1"/>
    <w:qFormat/>
    <w:uiPriority w:val="0"/>
    <w:pPr>
      <w:ind w:firstLine="420"/>
    </w:pPr>
    <w:rPr>
      <w:szCs w:val="21"/>
    </w:rPr>
  </w:style>
  <w:style w:type="paragraph" w:customStyle="1" w:styleId="551">
    <w:name w:val="Char Char Char Char Char Char Char Char Char Char2"/>
    <w:basedOn w:val="1"/>
    <w:qFormat/>
    <w:uiPriority w:val="0"/>
    <w:pPr>
      <w:tabs>
        <w:tab w:val="left" w:pos="898"/>
      </w:tabs>
      <w:ind w:left="432" w:hanging="432"/>
    </w:pPr>
    <w:rPr>
      <w:sz w:val="24"/>
      <w:szCs w:val="24"/>
    </w:rPr>
  </w:style>
  <w:style w:type="paragraph" w:customStyle="1" w:styleId="552">
    <w:name w:val="Char Char Char Char11"/>
    <w:basedOn w:val="1"/>
    <w:qFormat/>
    <w:uiPriority w:val="0"/>
    <w:pPr>
      <w:widowControl/>
      <w:spacing w:after="160" w:line="240" w:lineRule="exact"/>
      <w:jc w:val="left"/>
    </w:pPr>
    <w:rPr>
      <w:rFonts w:ascii="Verdana" w:hAnsi="Verdana"/>
      <w:sz w:val="20"/>
      <w:lang w:eastAsia="en-US"/>
    </w:rPr>
  </w:style>
  <w:style w:type="paragraph" w:customStyle="1" w:styleId="553">
    <w:name w:val="Table Paragraph"/>
    <w:basedOn w:val="1"/>
    <w:qFormat/>
    <w:uiPriority w:val="1"/>
    <w:pPr>
      <w:jc w:val="left"/>
    </w:pPr>
    <w:rPr>
      <w:rFonts w:ascii="PMingLiU" w:hAnsi="PMingLiU" w:eastAsia="PMingLiU" w:cs="PMingLiU"/>
      <w:sz w:val="22"/>
      <w:szCs w:val="22"/>
      <w:lang w:val="zh-CN" w:bidi="zh-CN"/>
    </w:rPr>
  </w:style>
  <w:style w:type="paragraph" w:customStyle="1" w:styleId="554">
    <w:name w:val="_Style 37"/>
    <w:basedOn w:val="1"/>
    <w:next w:val="1"/>
    <w:qFormat/>
    <w:uiPriority w:val="0"/>
    <w:rPr>
      <w:szCs w:val="24"/>
    </w:rPr>
  </w:style>
  <w:style w:type="paragraph" w:customStyle="1" w:styleId="555">
    <w:name w:val="2"/>
    <w:basedOn w:val="1"/>
    <w:next w:val="1"/>
    <w:qFormat/>
    <w:uiPriority w:val="0"/>
    <w:pPr>
      <w:ind w:left="2520"/>
    </w:pPr>
    <w:rPr>
      <w:rFonts w:ascii="Calibri" w:hAnsi="Calibri"/>
      <w:szCs w:val="22"/>
    </w:rPr>
  </w:style>
  <w:style w:type="paragraph" w:customStyle="1" w:styleId="556">
    <w:name w:val="font9"/>
    <w:basedOn w:val="1"/>
    <w:qFormat/>
    <w:uiPriority w:val="0"/>
    <w:pPr>
      <w:widowControl/>
      <w:spacing w:before="100" w:beforeAutospacing="1" w:after="100" w:afterAutospacing="1"/>
      <w:jc w:val="left"/>
    </w:pPr>
    <w:rPr>
      <w:color w:val="000000"/>
      <w:sz w:val="20"/>
    </w:rPr>
  </w:style>
  <w:style w:type="paragraph" w:customStyle="1" w:styleId="557">
    <w:name w:val="Char1"/>
    <w:basedOn w:val="1"/>
    <w:qFormat/>
    <w:uiPriority w:val="99"/>
    <w:pPr>
      <w:widowControl/>
      <w:spacing w:after="160" w:line="240" w:lineRule="exact"/>
      <w:jc w:val="left"/>
    </w:pPr>
    <w:rPr>
      <w:szCs w:val="24"/>
    </w:rPr>
  </w:style>
  <w:style w:type="paragraph" w:customStyle="1" w:styleId="558">
    <w:name w:val="正文文本_0"/>
    <w:basedOn w:val="26"/>
    <w:qFormat/>
    <w:uiPriority w:val="0"/>
    <w:pPr>
      <w:spacing w:after="60" w:line="360" w:lineRule="atLeast"/>
      <w:ind w:left="72" w:right="30"/>
      <w:jc w:val="center"/>
    </w:pPr>
    <w:rPr>
      <w:sz w:val="20"/>
      <w:szCs w:val="20"/>
    </w:rPr>
  </w:style>
  <w:style w:type="paragraph" w:customStyle="1" w:styleId="559">
    <w:name w:val="Char Char Char Char2"/>
    <w:basedOn w:val="1"/>
    <w:qFormat/>
    <w:uiPriority w:val="0"/>
    <w:pPr>
      <w:widowControl/>
      <w:spacing w:after="160" w:line="240" w:lineRule="exact"/>
      <w:jc w:val="left"/>
    </w:pPr>
    <w:rPr>
      <w:rFonts w:ascii="Verdana" w:hAnsi="Verdana"/>
      <w:sz w:val="20"/>
      <w:lang w:eastAsia="en-US"/>
    </w:rPr>
  </w:style>
  <w:style w:type="paragraph" w:customStyle="1" w:styleId="560">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sz w:val="18"/>
      <w:szCs w:val="18"/>
    </w:rPr>
  </w:style>
  <w:style w:type="paragraph" w:customStyle="1" w:styleId="5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z w:val="20"/>
    </w:rPr>
  </w:style>
  <w:style w:type="paragraph" w:customStyle="1" w:styleId="562">
    <w:name w:val="菲页2"/>
    <w:basedOn w:val="5"/>
    <w:qFormat/>
    <w:uiPriority w:val="0"/>
    <w:pPr>
      <w:tabs>
        <w:tab w:val="left" w:pos="2265"/>
        <w:tab w:val="clear" w:pos="720"/>
      </w:tabs>
      <w:ind w:left="2265" w:hanging="900"/>
    </w:pPr>
    <w:rPr>
      <w:rFonts w:ascii="黑体" w:hAnsi="宋体" w:eastAsia="黑体"/>
      <w:b w:val="0"/>
      <w:sz w:val="44"/>
    </w:rPr>
  </w:style>
  <w:style w:type="paragraph" w:customStyle="1" w:styleId="563">
    <w:name w:val="H4"/>
    <w:basedOn w:val="1"/>
    <w:next w:val="1"/>
    <w:qFormat/>
    <w:uiPriority w:val="99"/>
    <w:pPr>
      <w:keepNext/>
      <w:spacing w:before="100" w:after="100"/>
      <w:jc w:val="left"/>
      <w:outlineLvl w:val="4"/>
    </w:pPr>
    <w:rPr>
      <w:b/>
      <w:sz w:val="24"/>
    </w:rPr>
  </w:style>
  <w:style w:type="paragraph" w:customStyle="1" w:styleId="56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2"/>
      <w:szCs w:val="22"/>
    </w:rPr>
  </w:style>
  <w:style w:type="paragraph" w:customStyle="1" w:styleId="565">
    <w:name w:val="Default"/>
    <w:qFormat/>
    <w:uiPriority w:val="99"/>
    <w:pPr>
      <w:widowControl w:val="0"/>
    </w:pPr>
    <w:rPr>
      <w:rFonts w:hint="default" w:ascii="Times New Roman" w:hAnsi="Times New Roman" w:eastAsia="宋体" w:cs="Calibri"/>
      <w:color w:val="000000"/>
      <w:sz w:val="24"/>
      <w:szCs w:val="24"/>
      <w:lang w:val="en-US" w:eastAsia="zh-CN" w:bidi="ar-SA"/>
    </w:rPr>
  </w:style>
  <w:style w:type="paragraph" w:customStyle="1" w:styleId="566">
    <w:name w:val="Char Char Char Char Char Char1 Char"/>
    <w:basedOn w:val="1"/>
    <w:qFormat/>
    <w:uiPriority w:val="0"/>
    <w:pPr>
      <w:widowControl/>
      <w:spacing w:after="160" w:line="240" w:lineRule="exact"/>
      <w:jc w:val="left"/>
    </w:pPr>
    <w:rPr>
      <w:rFonts w:ascii="Verdana" w:hAnsi="Verdana"/>
      <w:lang w:eastAsia="en-US"/>
    </w:rPr>
  </w:style>
  <w:style w:type="paragraph" w:customStyle="1" w:styleId="567">
    <w:name w:val="Char2"/>
    <w:basedOn w:val="1"/>
    <w:qFormat/>
    <w:uiPriority w:val="0"/>
    <w:pPr>
      <w:widowControl/>
      <w:spacing w:after="160" w:line="240" w:lineRule="exact"/>
      <w:jc w:val="left"/>
    </w:pPr>
    <w:rPr>
      <w:szCs w:val="24"/>
    </w:rPr>
  </w:style>
  <w:style w:type="paragraph" w:customStyle="1" w:styleId="568">
    <w:name w:val="Char Char Char Char Char Char Char"/>
    <w:basedOn w:val="1"/>
    <w:qFormat/>
    <w:uiPriority w:val="0"/>
    <w:pPr>
      <w:widowControl/>
      <w:spacing w:after="160" w:line="240" w:lineRule="exact"/>
      <w:jc w:val="left"/>
    </w:pPr>
    <w:rPr>
      <w:szCs w:val="24"/>
    </w:rPr>
  </w:style>
  <w:style w:type="paragraph" w:customStyle="1" w:styleId="56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18"/>
      <w:szCs w:val="18"/>
    </w:rPr>
  </w:style>
  <w:style w:type="paragraph" w:customStyle="1" w:styleId="570">
    <w:name w:val="正文11"/>
    <w:qFormat/>
    <w:uiPriority w:val="0"/>
    <w:pPr>
      <w:widowControl w:val="0"/>
      <w:spacing w:line="312" w:lineRule="atLeast"/>
      <w:jc w:val="both"/>
    </w:pPr>
    <w:rPr>
      <w:rFonts w:hint="default" w:ascii="宋体" w:hAnsi="Times New Roman" w:eastAsia="宋体" w:cs="Times New Roman"/>
      <w:sz w:val="34"/>
      <w:lang w:val="en-US" w:eastAsia="zh-CN" w:bidi="ar-SA"/>
    </w:rPr>
  </w:style>
  <w:style w:type="paragraph" w:customStyle="1" w:styleId="571">
    <w:name w:val="k 正文"/>
    <w:basedOn w:val="1"/>
    <w:qFormat/>
    <w:uiPriority w:val="0"/>
    <w:pPr>
      <w:spacing w:line="360" w:lineRule="auto"/>
      <w:ind w:firstLine="200"/>
    </w:pPr>
    <w:rPr>
      <w:szCs w:val="22"/>
    </w:rPr>
  </w:style>
  <w:style w:type="paragraph" w:customStyle="1" w:styleId="57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sz w:val="20"/>
    </w:rPr>
  </w:style>
  <w:style w:type="paragraph" w:customStyle="1" w:styleId="573">
    <w:name w:val="菲页1"/>
    <w:basedOn w:val="4"/>
    <w:qFormat/>
    <w:uiPriority w:val="0"/>
    <w:pPr>
      <w:widowControl/>
      <w:spacing w:line="360" w:lineRule="auto"/>
      <w:jc w:val="center"/>
    </w:pPr>
    <w:rPr>
      <w:rFonts w:ascii="黑体" w:hAnsi="宋体"/>
      <w:b w:val="0"/>
      <w:color w:val="000000"/>
      <w:sz w:val="52"/>
      <w:szCs w:val="20"/>
    </w:rPr>
  </w:style>
  <w:style w:type="paragraph" w:customStyle="1" w:styleId="574">
    <w:name w:val="Char Char6 Char Char Char Char1"/>
    <w:basedOn w:val="1"/>
    <w:qFormat/>
    <w:uiPriority w:val="0"/>
    <w:pPr>
      <w:widowControl/>
      <w:spacing w:after="160" w:line="240" w:lineRule="exact"/>
      <w:jc w:val="left"/>
    </w:pPr>
    <w:rPr>
      <w:rFonts w:ascii="仿宋_GB2312" w:eastAsia="仿宋_GB2312"/>
      <w:sz w:val="32"/>
      <w:szCs w:val="32"/>
    </w:rPr>
  </w:style>
  <w:style w:type="paragraph" w:customStyle="1" w:styleId="57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12"/>
      <w:szCs w:val="12"/>
    </w:rPr>
  </w:style>
  <w:style w:type="paragraph" w:customStyle="1" w:styleId="57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color w:val="000000"/>
      <w:sz w:val="20"/>
    </w:rPr>
  </w:style>
  <w:style w:type="paragraph" w:customStyle="1" w:styleId="577">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sz w:val="20"/>
    </w:rPr>
  </w:style>
  <w:style w:type="paragraph" w:customStyle="1" w:styleId="57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0"/>
    </w:rPr>
  </w:style>
  <w:style w:type="paragraph" w:customStyle="1" w:styleId="579">
    <w:name w:val="H5"/>
    <w:basedOn w:val="1"/>
    <w:next w:val="1"/>
    <w:qFormat/>
    <w:uiPriority w:val="99"/>
    <w:pPr>
      <w:keepNext/>
      <w:spacing w:before="100" w:after="100"/>
      <w:jc w:val="left"/>
      <w:outlineLvl w:val="5"/>
    </w:pPr>
    <w:rPr>
      <w:b/>
      <w:sz w:val="20"/>
    </w:rPr>
  </w:style>
  <w:style w:type="paragraph" w:customStyle="1" w:styleId="58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58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12"/>
      <w:szCs w:val="12"/>
    </w:rPr>
  </w:style>
  <w:style w:type="paragraph" w:customStyle="1" w:styleId="582">
    <w:name w:val="Char Char27"/>
    <w:basedOn w:val="1"/>
    <w:qFormat/>
    <w:uiPriority w:val="0"/>
    <w:pPr>
      <w:spacing w:line="240" w:lineRule="exact"/>
    </w:pPr>
    <w:rPr>
      <w:szCs w:val="24"/>
    </w:rPr>
  </w:style>
  <w:style w:type="paragraph" w:customStyle="1" w:styleId="583">
    <w:name w:val="font8"/>
    <w:basedOn w:val="1"/>
    <w:qFormat/>
    <w:uiPriority w:val="0"/>
    <w:pPr>
      <w:widowControl/>
      <w:spacing w:before="100" w:beforeAutospacing="1" w:after="100" w:afterAutospacing="1"/>
      <w:jc w:val="left"/>
    </w:pPr>
    <w:rPr>
      <w:rFonts w:ascii="宋体" w:hAnsi="宋体" w:cs="宋体"/>
      <w:color w:val="000000"/>
      <w:sz w:val="18"/>
      <w:szCs w:val="18"/>
    </w:rPr>
  </w:style>
  <w:style w:type="paragraph" w:customStyle="1" w:styleId="584">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sz w:val="20"/>
    </w:rPr>
  </w:style>
  <w:style w:type="paragraph" w:customStyle="1" w:styleId="585">
    <w:name w:val="目录"/>
    <w:basedOn w:val="1"/>
    <w:qFormat/>
    <w:uiPriority w:val="0"/>
    <w:pPr>
      <w:widowControl/>
      <w:jc w:val="center"/>
    </w:pPr>
    <w:rPr>
      <w:rFonts w:ascii="宋体"/>
      <w:b/>
      <w:sz w:val="36"/>
    </w:rPr>
  </w:style>
  <w:style w:type="paragraph" w:customStyle="1" w:styleId="586">
    <w:name w:val="Char Char Char Char Char Char1 Char2"/>
    <w:basedOn w:val="1"/>
    <w:qFormat/>
    <w:uiPriority w:val="0"/>
    <w:pPr>
      <w:widowControl/>
      <w:spacing w:after="160" w:line="240" w:lineRule="exact"/>
      <w:jc w:val="left"/>
    </w:pPr>
    <w:rPr>
      <w:rFonts w:ascii="Verdana" w:hAnsi="Verdana"/>
      <w:lang w:eastAsia="en-US"/>
    </w:rPr>
  </w:style>
  <w:style w:type="paragraph" w:customStyle="1" w:styleId="587">
    <w:name w:val="font15"/>
    <w:basedOn w:val="1"/>
    <w:qFormat/>
    <w:uiPriority w:val="0"/>
    <w:pPr>
      <w:widowControl/>
      <w:spacing w:before="100" w:beforeAutospacing="1" w:after="100" w:afterAutospacing="1"/>
      <w:jc w:val="left"/>
    </w:pPr>
    <w:rPr>
      <w:rFonts w:ascii="宋体" w:hAnsi="宋体" w:cs="宋体"/>
      <w:color w:val="000000"/>
      <w:sz w:val="12"/>
      <w:szCs w:val="12"/>
    </w:rPr>
  </w:style>
  <w:style w:type="paragraph" w:customStyle="1" w:styleId="588">
    <w:name w:val="font5"/>
    <w:basedOn w:val="1"/>
    <w:qFormat/>
    <w:uiPriority w:val="0"/>
    <w:pPr>
      <w:widowControl/>
      <w:spacing w:before="100" w:beforeAutospacing="1" w:after="100" w:afterAutospacing="1"/>
      <w:jc w:val="left"/>
    </w:pPr>
    <w:rPr>
      <w:rFonts w:ascii="宋体" w:hAnsi="宋体" w:cs="宋体"/>
      <w:sz w:val="18"/>
      <w:szCs w:val="18"/>
    </w:rPr>
  </w:style>
  <w:style w:type="paragraph" w:customStyle="1" w:styleId="58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59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18"/>
      <w:szCs w:val="18"/>
    </w:rPr>
  </w:style>
  <w:style w:type="paragraph" w:customStyle="1" w:styleId="591">
    <w:name w:val="z-Top of Form"/>
    <w:next w:val="1"/>
    <w:qFormat/>
    <w:uiPriority w:val="0"/>
    <w:pPr>
      <w:widowControl w:val="0"/>
      <w:pBdr>
        <w:bottom w:val="single" w:color="000000" w:sz="2" w:space="0"/>
      </w:pBdr>
      <w:jc w:val="center"/>
    </w:pPr>
    <w:rPr>
      <w:rFonts w:hint="default" w:ascii="Arial" w:hAnsi="Arial" w:eastAsia="宋体" w:cs="Times New Roman"/>
      <w:vanish/>
      <w:sz w:val="16"/>
      <w:lang w:val="en-US" w:eastAsia="zh-CN" w:bidi="ar-SA"/>
    </w:rPr>
  </w:style>
  <w:style w:type="paragraph" w:customStyle="1" w:styleId="592">
    <w:name w:val="样式 标题 1 + 黑体 三号 非加粗 居中 段前: 6 磅 段后: 6 磅 行距: 固定值 20 磅"/>
    <w:basedOn w:val="3"/>
    <w:qFormat/>
    <w:uiPriority w:val="99"/>
    <w:pPr>
      <w:keepLines/>
      <w:widowControl w:val="0"/>
      <w:tabs>
        <w:tab w:val="clear" w:pos="432"/>
      </w:tabs>
      <w:spacing w:before="120" w:after="120" w:line="400" w:lineRule="exact"/>
      <w:ind w:left="0" w:firstLine="0"/>
    </w:pPr>
    <w:rPr>
      <w:rFonts w:hAnsi="黑体" w:cs="宋体"/>
      <w:sz w:val="32"/>
    </w:rPr>
  </w:style>
  <w:style w:type="paragraph" w:customStyle="1" w:styleId="59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rPr>
  </w:style>
  <w:style w:type="paragraph" w:customStyle="1" w:styleId="594">
    <w:name w:val="H6"/>
    <w:basedOn w:val="1"/>
    <w:next w:val="1"/>
    <w:qFormat/>
    <w:uiPriority w:val="99"/>
    <w:pPr>
      <w:keepNext/>
      <w:spacing w:before="100" w:after="100"/>
      <w:jc w:val="left"/>
      <w:outlineLvl w:val="6"/>
    </w:pPr>
    <w:rPr>
      <w:b/>
      <w:sz w:val="16"/>
    </w:rPr>
  </w:style>
  <w:style w:type="paragraph" w:customStyle="1" w:styleId="595">
    <w:name w:val="_Style 9"/>
    <w:basedOn w:val="1"/>
    <w:qFormat/>
    <w:uiPriority w:val="0"/>
    <w:pPr>
      <w:ind w:firstLine="420"/>
    </w:pPr>
    <w:rPr>
      <w:rFonts w:ascii="Calibri" w:hAnsi="Calibri"/>
      <w:szCs w:val="24"/>
    </w:rPr>
  </w:style>
  <w:style w:type="paragraph" w:customStyle="1" w:styleId="596">
    <w:name w:val="Char Char6 Char Char Char Char"/>
    <w:basedOn w:val="1"/>
    <w:qFormat/>
    <w:uiPriority w:val="0"/>
    <w:pPr>
      <w:widowControl/>
      <w:spacing w:after="160" w:line="240" w:lineRule="exact"/>
      <w:jc w:val="left"/>
    </w:pPr>
    <w:rPr>
      <w:rFonts w:ascii="仿宋_GB2312" w:eastAsia="仿宋_GB2312"/>
      <w:sz w:val="32"/>
      <w:szCs w:val="32"/>
    </w:rPr>
  </w:style>
  <w:style w:type="paragraph" w:customStyle="1" w:styleId="597">
    <w:name w:val="Char Char6 Char Char Char Char2"/>
    <w:basedOn w:val="1"/>
    <w:qFormat/>
    <w:uiPriority w:val="0"/>
    <w:pPr>
      <w:widowControl/>
      <w:spacing w:after="160" w:line="240" w:lineRule="exact"/>
      <w:jc w:val="left"/>
    </w:pPr>
    <w:rPr>
      <w:rFonts w:ascii="仿宋_GB2312" w:eastAsia="仿宋_GB2312"/>
      <w:sz w:val="32"/>
      <w:szCs w:val="32"/>
    </w:rPr>
  </w:style>
  <w:style w:type="paragraph" w:customStyle="1" w:styleId="598">
    <w:name w:val="Char Char Char Char1"/>
    <w:basedOn w:val="1"/>
    <w:qFormat/>
    <w:uiPriority w:val="0"/>
    <w:pPr>
      <w:widowControl/>
      <w:spacing w:after="160" w:line="240" w:lineRule="exact"/>
      <w:jc w:val="left"/>
    </w:pPr>
    <w:rPr>
      <w:rFonts w:ascii="Verdana" w:hAnsi="Verdana"/>
      <w:sz w:val="20"/>
      <w:lang w:eastAsia="en-US"/>
    </w:rPr>
  </w:style>
  <w:style w:type="paragraph" w:customStyle="1" w:styleId="599">
    <w:name w:val="空半行"/>
    <w:basedOn w:val="1"/>
    <w:qFormat/>
    <w:uiPriority w:val="99"/>
    <w:pPr>
      <w:spacing w:line="120" w:lineRule="exact"/>
    </w:pPr>
    <w:rPr>
      <w:rFonts w:eastAsia="仿宋_GB2312"/>
      <w:color w:val="FFFFFF"/>
      <w:sz w:val="30"/>
    </w:rPr>
  </w:style>
  <w:style w:type="paragraph" w:customStyle="1" w:styleId="600">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2"/>
      <w:szCs w:val="22"/>
    </w:rPr>
  </w:style>
  <w:style w:type="table" w:customStyle="1" w:styleId="601">
    <w:name w:val="网格型1"/>
    <w:basedOn w:val="58"/>
    <w:qFormat/>
    <w:uiPriority w:val="99"/>
    <w:rPr>
      <w:rFonts w:ascii="等线" w:hAnsi="等线" w:eastAsia="等线"/>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02">
    <w:name w:val="修订2"/>
    <w:hidden/>
    <w:semiHidden/>
    <w:qFormat/>
    <w:uiPriority w:val="99"/>
    <w:rPr>
      <w:rFonts w:hint="default" w:ascii="Times New Roman" w:hAnsi="Times New Roman" w:eastAsia="宋体" w:cs="Times New Roman"/>
      <w:sz w:val="21"/>
      <w:lang w:val="en-US" w:eastAsia="zh-CN" w:bidi="ar-SA"/>
    </w:rPr>
  </w:style>
  <w:style w:type="paragraph" w:customStyle="1" w:styleId="603">
    <w:name w:val="修订3"/>
    <w:hidden/>
    <w:semiHidden/>
    <w:qFormat/>
    <w:uiPriority w:val="99"/>
    <w:rPr>
      <w:rFonts w:hint="default" w:ascii="Times New Roman" w:hAnsi="Times New Roman" w:eastAsia="宋体" w:cs="Times New Roman"/>
      <w:sz w:val="21"/>
      <w:lang w:val="en-US" w:eastAsia="zh-CN" w:bidi="ar-SA"/>
    </w:rPr>
  </w:style>
  <w:style w:type="paragraph" w:customStyle="1" w:styleId="604">
    <w:name w:val="三级条标题"/>
    <w:basedOn w:val="1"/>
    <w:next w:val="1"/>
    <w:qFormat/>
    <w:uiPriority w:val="99"/>
    <w:pPr>
      <w:widowControl/>
      <w:tabs>
        <w:tab w:val="left" w:pos="0"/>
      </w:tabs>
      <w:spacing w:line="360" w:lineRule="auto"/>
      <w:ind w:left="851" w:hanging="851"/>
      <w:jc w:val="left"/>
      <w:outlineLvl w:val="3"/>
    </w:pPr>
    <w:rPr>
      <w:rFonts w:asciiTheme="majorEastAsia" w:hAnsiTheme="majorEastAsia" w:eastAsiaTheme="majorEastAsia"/>
      <w:b/>
      <w:sz w:val="24"/>
      <w:szCs w:val="24"/>
    </w:rPr>
  </w:style>
  <w:style w:type="paragraph" w:customStyle="1" w:styleId="605">
    <w:name w:val="四号正文"/>
    <w:basedOn w:val="1"/>
    <w:qFormat/>
    <w:uiPriority w:val="0"/>
    <w:pPr>
      <w:spacing w:line="360" w:lineRule="auto"/>
      <w:ind w:firstLine="560"/>
    </w:pPr>
    <w:rPr>
      <w:sz w:val="28"/>
      <w:szCs w:val="28"/>
    </w:rPr>
  </w:style>
  <w:style w:type="paragraph" w:customStyle="1" w:styleId="606">
    <w:name w:val="_Style 446"/>
    <w:basedOn w:val="1"/>
    <w:next w:val="1"/>
    <w:qFormat/>
    <w:uiPriority w:val="99"/>
    <w:pPr>
      <w:tabs>
        <w:tab w:val="right" w:leader="dot" w:pos="9170"/>
      </w:tabs>
      <w:spacing w:before="120" w:after="120" w:line="360" w:lineRule="auto"/>
      <w:jc w:val="center"/>
    </w:pPr>
    <w:rPr>
      <w:rFonts w:ascii="Calibri" w:hAnsi="Calibri" w:eastAsia="文鼎小标宋简"/>
      <w:caps/>
      <w:sz w:val="32"/>
      <w:szCs w:val="32"/>
    </w:rPr>
  </w:style>
  <w:style w:type="character" w:customStyle="1" w:styleId="607">
    <w:name w:val="列表段落 字符"/>
    <w:link w:val="448"/>
    <w:qFormat/>
    <w:uiPriority w:val="0"/>
    <w:rPr>
      <w:sz w:val="21"/>
      <w:szCs w:val="24"/>
    </w:rPr>
  </w:style>
  <w:style w:type="paragraph" w:customStyle="1" w:styleId="608">
    <w:name w:val="_Style 448"/>
    <w:basedOn w:val="1"/>
    <w:next w:val="1"/>
    <w:qFormat/>
    <w:uiPriority w:val="99"/>
    <w:pPr>
      <w:tabs>
        <w:tab w:val="right" w:leader="dot" w:pos="9170"/>
      </w:tabs>
      <w:spacing w:before="120" w:after="120" w:line="360" w:lineRule="auto"/>
      <w:jc w:val="center"/>
    </w:pPr>
    <w:rPr>
      <w:rFonts w:ascii="Calibri" w:hAnsi="Calibri" w:eastAsia="文鼎小标宋简"/>
      <w:caps/>
      <w:sz w:val="32"/>
      <w:szCs w:val="32"/>
    </w:rPr>
  </w:style>
  <w:style w:type="character" w:customStyle="1" w:styleId="609">
    <w:name w:val="页脚 Char1"/>
    <w:qFormat/>
    <w:uiPriority w:val="99"/>
    <w:rPr>
      <w:sz w:val="18"/>
      <w:szCs w:val="18"/>
    </w:rPr>
  </w:style>
  <w:style w:type="paragraph" w:customStyle="1" w:styleId="610">
    <w:name w:val="_Style 1"/>
    <w:basedOn w:val="1"/>
    <w:qFormat/>
    <w:uiPriority w:val="99"/>
    <w:pPr>
      <w:ind w:firstLine="420"/>
    </w:pPr>
    <w:rPr>
      <w:sz w:val="20"/>
    </w:rPr>
  </w:style>
  <w:style w:type="paragraph" w:customStyle="1" w:styleId="611">
    <w:name w:val="列出段落3"/>
    <w:basedOn w:val="1"/>
    <w:qFormat/>
    <w:uiPriority w:val="34"/>
    <w:pPr>
      <w:ind w:firstLine="420"/>
    </w:pPr>
    <w:rPr>
      <w:szCs w:val="22"/>
    </w:rPr>
  </w:style>
  <w:style w:type="character" w:customStyle="1" w:styleId="612">
    <w:name w:val="未处理的提及1"/>
    <w:basedOn w:val="60"/>
    <w:semiHidden/>
    <w:unhideWhenUsed/>
    <w:qFormat/>
    <w:uiPriority w:val="99"/>
    <w:rPr>
      <w:color w:val="605E5C"/>
      <w:shd w:val="clear" w:color="auto" w:fill="E1DFDD"/>
    </w:rPr>
  </w:style>
  <w:style w:type="paragraph" w:customStyle="1" w:styleId="613">
    <w:name w:val="纯文本1"/>
    <w:basedOn w:val="1"/>
    <w:qFormat/>
    <w:uiPriority w:val="0"/>
    <w:rPr>
      <w:rFonts w:ascii="宋体" w:hAnsi="Courier New" w:eastAsia="楷体_GB2312"/>
      <w:sz w:val="26"/>
    </w:rPr>
  </w:style>
  <w:style w:type="character" w:customStyle="1" w:styleId="614">
    <w:name w:val="尾注文本 字符"/>
    <w:basedOn w:val="60"/>
    <w:link w:val="32"/>
    <w:qFormat/>
    <w:uiPriority w:val="99"/>
    <w:rPr>
      <w:sz w:val="24"/>
    </w:rPr>
  </w:style>
  <w:style w:type="paragraph" w:customStyle="1" w:styleId="615">
    <w:name w:val="TOC Heading1"/>
    <w:next w:val="1"/>
    <w:qFormat/>
    <w:uiPriority w:val="0"/>
    <w:rPr>
      <w:rFonts w:hint="default" w:ascii="Calibri" w:hAnsi="Calibri" w:eastAsia="宋体" w:cs="Times New Roman"/>
      <w:sz w:val="32"/>
      <w:szCs w:val="22"/>
      <w:lang w:val="en-US" w:eastAsia="zh-CN" w:bidi="ar-SA"/>
    </w:rPr>
  </w:style>
  <w:style w:type="character" w:customStyle="1" w:styleId="616">
    <w:name w:val="HTML 预设格式 字符"/>
    <w:basedOn w:val="60"/>
    <w:link w:val="51"/>
    <w:qFormat/>
    <w:uiPriority w:val="99"/>
    <w:rPr>
      <w:rFonts w:ascii="Courier New" w:hAnsi="Courier New"/>
    </w:rPr>
  </w:style>
  <w:style w:type="character" w:customStyle="1" w:styleId="617">
    <w:name w:val="正文文本首行缩进 字符"/>
    <w:basedOn w:val="272"/>
    <w:link w:val="56"/>
    <w:qFormat/>
    <w:uiPriority w:val="99"/>
    <w:rPr>
      <w:rFonts w:ascii="Calibri" w:eastAsia="华文中宋"/>
      <w:b/>
      <w:bCs w:val="0"/>
      <w:sz w:val="21"/>
      <w:szCs w:val="24"/>
    </w:rPr>
  </w:style>
  <w:style w:type="character" w:customStyle="1" w:styleId="618">
    <w:name w:val="Char Char34"/>
    <w:qFormat/>
    <w:uiPriority w:val="99"/>
    <w:rPr>
      <w:rFonts w:ascii="Tahoma" w:hAnsi="Tahoma" w:eastAsia="幼圆"/>
      <w:sz w:val="24"/>
    </w:rPr>
  </w:style>
  <w:style w:type="character" w:customStyle="1" w:styleId="619">
    <w:name w:val="Body text|2 + 10 pt"/>
    <w:semiHidden/>
    <w:qFormat/>
    <w:uiPriority w:val="99"/>
    <w:rPr>
      <w:rFonts w:ascii="PMingLiU" w:hAnsi="PMingLiU" w:eastAsia="PMingLiU" w:cs="PMingLiU"/>
      <w:color w:val="000000"/>
      <w:spacing w:val="0"/>
      <w:position w:val="0"/>
      <w:sz w:val="20"/>
      <w:szCs w:val="20"/>
      <w:u w:val="none"/>
      <w:lang w:val="zh-CN" w:eastAsia="zh-CN"/>
    </w:rPr>
  </w:style>
  <w:style w:type="character" w:customStyle="1" w:styleId="620">
    <w:name w:val="正文文本 + 间距 0 pt12"/>
    <w:qFormat/>
    <w:uiPriority w:val="99"/>
    <w:rPr>
      <w:rFonts w:ascii="MingLiU" w:eastAsia="MingLiU"/>
      <w:color w:val="0000CE"/>
      <w:spacing w:val="10"/>
      <w:sz w:val="19"/>
      <w:u w:val="none"/>
      <w:lang w:val="en-US" w:eastAsia="zh-CN"/>
    </w:rPr>
  </w:style>
  <w:style w:type="character" w:customStyle="1" w:styleId="621">
    <w:name w:val="Char Char37"/>
    <w:qFormat/>
    <w:uiPriority w:val="99"/>
    <w:rPr>
      <w:rFonts w:ascii="仿宋_GB2312" w:eastAsia="仿宋_GB2312"/>
      <w:b/>
      <w:sz w:val="28"/>
    </w:rPr>
  </w:style>
  <w:style w:type="character" w:customStyle="1" w:styleId="622">
    <w:name w:val="首示例 Char"/>
    <w:link w:val="623"/>
    <w:qFormat/>
    <w:uiPriority w:val="99"/>
    <w:rPr>
      <w:rFonts w:ascii="宋体" w:hAnsi="宋体"/>
      <w:sz w:val="18"/>
      <w:szCs w:val="18"/>
    </w:rPr>
  </w:style>
  <w:style w:type="paragraph" w:customStyle="1" w:styleId="623">
    <w:name w:val="首示例"/>
    <w:next w:val="624"/>
    <w:link w:val="622"/>
    <w:qFormat/>
    <w:uiPriority w:val="99"/>
    <w:pPr>
      <w:tabs>
        <w:tab w:val="left" w:pos="360"/>
      </w:tabs>
    </w:pPr>
    <w:rPr>
      <w:rFonts w:hint="default" w:ascii="宋体" w:hAnsi="宋体" w:eastAsia="宋体" w:cs="Times New Roman"/>
      <w:sz w:val="18"/>
      <w:szCs w:val="18"/>
      <w:lang w:val="en-US" w:eastAsia="zh-CN" w:bidi="ar-SA"/>
    </w:rPr>
  </w:style>
  <w:style w:type="paragraph" w:customStyle="1" w:styleId="624">
    <w:name w:val="段"/>
    <w:next w:val="1"/>
    <w:link w:val="625"/>
    <w:qFormat/>
    <w:uiPriority w:val="0"/>
    <w:pPr>
      <w:ind w:firstLine="200"/>
      <w:jc w:val="both"/>
    </w:pPr>
    <w:rPr>
      <w:rFonts w:hint="default" w:ascii="宋体" w:hAnsi="Times New Roman" w:eastAsia="Times New Roman" w:cs="Times New Roman"/>
      <w:sz w:val="21"/>
      <w:lang w:val="en-US" w:eastAsia="zh-CN" w:bidi="ar-SA"/>
    </w:rPr>
  </w:style>
  <w:style w:type="character" w:customStyle="1" w:styleId="625">
    <w:name w:val="段 Char"/>
    <w:link w:val="624"/>
    <w:qFormat/>
    <w:uiPriority w:val="0"/>
    <w:rPr>
      <w:rFonts w:ascii="宋体" w:eastAsia="Times New Roman"/>
      <w:sz w:val="21"/>
    </w:rPr>
  </w:style>
  <w:style w:type="character" w:customStyle="1" w:styleId="626">
    <w:name w:val="正文文本 + Gungsuh14"/>
    <w:qFormat/>
    <w:uiPriority w:val="99"/>
    <w:rPr>
      <w:rFonts w:ascii="Gungsuh" w:eastAsia="Gungsuh"/>
      <w:b/>
      <w:color w:val="0000FD"/>
      <w:spacing w:val="10"/>
      <w:sz w:val="16"/>
      <w:u w:val="single"/>
      <w:lang w:val="en-US" w:eastAsia="en-US"/>
    </w:rPr>
  </w:style>
  <w:style w:type="character" w:customStyle="1" w:styleId="627">
    <w:name w:val="font121"/>
    <w:qFormat/>
    <w:uiPriority w:val="0"/>
    <w:rPr>
      <w:rFonts w:hint="default" w:ascii="Arial" w:hAnsi="Arial" w:cs="Arial"/>
      <w:color w:val="000000"/>
      <w:sz w:val="20"/>
      <w:szCs w:val="20"/>
      <w:u w:val="none"/>
    </w:rPr>
  </w:style>
  <w:style w:type="character" w:customStyle="1" w:styleId="628">
    <w:name w:val="Char Char61"/>
    <w:qFormat/>
    <w:uiPriority w:val="99"/>
    <w:rPr>
      <w:rFonts w:eastAsia="宋体"/>
      <w:b/>
      <w:sz w:val="32"/>
      <w:lang w:val="en-US" w:eastAsia="zh-CN"/>
    </w:rPr>
  </w:style>
  <w:style w:type="character" w:customStyle="1" w:styleId="629">
    <w:name w:val="正文文本 + Gungsuh13"/>
    <w:qFormat/>
    <w:uiPriority w:val="99"/>
    <w:rPr>
      <w:rFonts w:ascii="Gungsuh" w:eastAsia="Gungsuh"/>
      <w:b/>
      <w:color w:val="0000FD"/>
      <w:spacing w:val="10"/>
      <w:sz w:val="16"/>
      <w:u w:val="none"/>
      <w:lang w:val="en-US" w:eastAsia="en-US"/>
    </w:rPr>
  </w:style>
  <w:style w:type="character" w:customStyle="1" w:styleId="630">
    <w:name w:val="font51"/>
    <w:qFormat/>
    <w:uiPriority w:val="0"/>
    <w:rPr>
      <w:rFonts w:hint="eastAsia" w:ascii="宋体" w:hAnsi="宋体" w:eastAsia="宋体" w:cs="宋体"/>
      <w:b/>
      <w:color w:val="000000"/>
      <w:sz w:val="20"/>
      <w:szCs w:val="20"/>
      <w:u w:val="none"/>
    </w:rPr>
  </w:style>
  <w:style w:type="character" w:customStyle="1" w:styleId="631">
    <w:name w:val="font111"/>
    <w:qFormat/>
    <w:uiPriority w:val="99"/>
    <w:rPr>
      <w:rFonts w:ascii="宋体" w:hAnsi="宋体" w:eastAsia="宋体" w:cs="宋体"/>
      <w:color w:val="000000"/>
      <w:sz w:val="18"/>
      <w:szCs w:val="18"/>
      <w:u w:val="none"/>
    </w:rPr>
  </w:style>
  <w:style w:type="character" w:customStyle="1" w:styleId="632">
    <w:name w:val="font131"/>
    <w:qFormat/>
    <w:uiPriority w:val="0"/>
    <w:rPr>
      <w:rFonts w:hint="default" w:ascii="Calibri" w:hAnsi="Calibri" w:cs="Calibri"/>
      <w:color w:val="000000"/>
      <w:sz w:val="22"/>
      <w:szCs w:val="22"/>
      <w:u w:val="none"/>
    </w:rPr>
  </w:style>
  <w:style w:type="character" w:customStyle="1" w:styleId="633">
    <w:name w:val="明显引用字符"/>
    <w:link w:val="634"/>
    <w:qFormat/>
    <w:uiPriority w:val="99"/>
    <w:rPr>
      <w:b/>
      <w:i/>
      <w:color w:val="4F81BD"/>
      <w:sz w:val="22"/>
    </w:rPr>
  </w:style>
  <w:style w:type="paragraph" w:customStyle="1" w:styleId="634">
    <w:name w:val="明显引用1"/>
    <w:basedOn w:val="1"/>
    <w:next w:val="1"/>
    <w:link w:val="633"/>
    <w:qFormat/>
    <w:uiPriority w:val="99"/>
    <w:pPr>
      <w:pBdr>
        <w:bottom w:val="single" w:color="4F81BD" w:sz="4" w:space="4"/>
      </w:pBdr>
      <w:spacing w:before="200" w:after="280"/>
      <w:ind w:left="936" w:right="936"/>
    </w:pPr>
    <w:rPr>
      <w:b/>
      <w:i/>
      <w:color w:val="4F81BD"/>
      <w:sz w:val="22"/>
    </w:rPr>
  </w:style>
  <w:style w:type="character" w:customStyle="1" w:styleId="635">
    <w:name w:val="font91"/>
    <w:qFormat/>
    <w:uiPriority w:val="0"/>
    <w:rPr>
      <w:rFonts w:hint="default" w:ascii="Calibri" w:hAnsi="Calibri" w:cs="Calibri"/>
      <w:color w:val="000000"/>
      <w:sz w:val="20"/>
      <w:szCs w:val="20"/>
      <w:u w:val="none"/>
    </w:rPr>
  </w:style>
  <w:style w:type="character" w:customStyle="1" w:styleId="636">
    <w:name w:val="附录公式 Char"/>
    <w:link w:val="637"/>
    <w:qFormat/>
    <w:uiPriority w:val="99"/>
    <w:rPr>
      <w:rFonts w:ascii="宋体"/>
    </w:rPr>
  </w:style>
  <w:style w:type="paragraph" w:customStyle="1" w:styleId="637">
    <w:name w:val="附录公式"/>
    <w:basedOn w:val="624"/>
    <w:next w:val="624"/>
    <w:link w:val="636"/>
    <w:qFormat/>
    <w:uiPriority w:val="99"/>
    <w:pPr>
      <w:tabs>
        <w:tab w:val="center" w:pos="4201"/>
        <w:tab w:val="right" w:leader="dot" w:pos="9298"/>
      </w:tabs>
      <w:ind w:firstLine="420"/>
    </w:pPr>
    <w:rPr>
      <w:rFonts w:eastAsia="宋体"/>
      <w:sz w:val="20"/>
    </w:rPr>
  </w:style>
  <w:style w:type="character" w:customStyle="1" w:styleId="638">
    <w:name w:val="页眉 Char2"/>
    <w:qFormat/>
    <w:uiPriority w:val="99"/>
    <w:rPr>
      <w:rFonts w:eastAsia="宋体"/>
      <w:sz w:val="18"/>
      <w:lang w:val="en-US" w:eastAsia="zh-CN"/>
    </w:rPr>
  </w:style>
  <w:style w:type="character" w:customStyle="1" w:styleId="639">
    <w:name w:val="Char Char40"/>
    <w:qFormat/>
    <w:uiPriority w:val="99"/>
    <w:rPr>
      <w:rFonts w:ascii="幼圆" w:hAnsi="华文细黑" w:eastAsia="幼圆"/>
      <w:b/>
      <w:color w:val="FF0000"/>
      <w:sz w:val="30"/>
    </w:rPr>
  </w:style>
  <w:style w:type="character" w:customStyle="1" w:styleId="640">
    <w:name w:val="正文文本 + Gungsuh"/>
    <w:qFormat/>
    <w:uiPriority w:val="99"/>
    <w:rPr>
      <w:rFonts w:ascii="Gungsuh" w:eastAsia="Gungsuh"/>
      <w:b/>
      <w:sz w:val="16"/>
      <w:lang w:val="en-US" w:eastAsia="en-US"/>
    </w:rPr>
  </w:style>
  <w:style w:type="character" w:customStyle="1" w:styleId="641">
    <w:name w:val="引用字符"/>
    <w:link w:val="642"/>
    <w:qFormat/>
    <w:uiPriority w:val="99"/>
    <w:rPr>
      <w:i/>
      <w:color w:val="000000"/>
      <w:sz w:val="22"/>
    </w:rPr>
  </w:style>
  <w:style w:type="paragraph" w:customStyle="1" w:styleId="642">
    <w:name w:val="引用1"/>
    <w:basedOn w:val="1"/>
    <w:next w:val="1"/>
    <w:link w:val="641"/>
    <w:qFormat/>
    <w:uiPriority w:val="99"/>
    <w:rPr>
      <w:i/>
      <w:color w:val="000000"/>
      <w:sz w:val="22"/>
    </w:rPr>
  </w:style>
  <w:style w:type="character" w:customStyle="1" w:styleId="643">
    <w:name w:val="正文文本 + Gungsuh32"/>
    <w:qFormat/>
    <w:uiPriority w:val="99"/>
    <w:rPr>
      <w:rFonts w:ascii="Gungsuh" w:eastAsia="Gungsuh"/>
      <w:b/>
      <w:color w:val="0000FD"/>
      <w:sz w:val="16"/>
      <w:u w:val="none"/>
      <w:lang w:val="en-US" w:eastAsia="en-US"/>
    </w:rPr>
  </w:style>
  <w:style w:type="character" w:customStyle="1" w:styleId="644">
    <w:name w:val="页眉 Char1"/>
    <w:qFormat/>
    <w:uiPriority w:val="99"/>
    <w:rPr>
      <w:sz w:val="18"/>
    </w:rPr>
  </w:style>
  <w:style w:type="character" w:customStyle="1" w:styleId="645">
    <w:name w:val="标题 3 Char Char"/>
    <w:qFormat/>
    <w:uiPriority w:val="0"/>
    <w:rPr>
      <w:rFonts w:eastAsia="宋体"/>
      <w:b/>
      <w:sz w:val="32"/>
      <w:lang w:val="en-US" w:eastAsia="zh-CN" w:bidi="ar-SA"/>
    </w:rPr>
  </w:style>
  <w:style w:type="character" w:customStyle="1" w:styleId="646">
    <w:name w:val="font71"/>
    <w:qFormat/>
    <w:uiPriority w:val="0"/>
    <w:rPr>
      <w:rFonts w:hint="eastAsia" w:ascii="仿宋" w:hAnsi="仿宋" w:eastAsia="仿宋" w:cs="仿宋"/>
      <w:color w:val="000000"/>
      <w:sz w:val="20"/>
      <w:szCs w:val="20"/>
      <w:u w:val="none"/>
    </w:rPr>
  </w:style>
  <w:style w:type="character" w:customStyle="1" w:styleId="647">
    <w:name w:val="正文文本缩进 Char"/>
    <w:qFormat/>
    <w:uiPriority w:val="99"/>
    <w:rPr>
      <w:rFonts w:ascii="Times New Roman" w:hAnsi="Times New Roman" w:eastAsia="宋体" w:cs="Times New Roman"/>
      <w:szCs w:val="20"/>
    </w:rPr>
  </w:style>
  <w:style w:type="character" w:customStyle="1" w:styleId="648">
    <w:name w:val="font112"/>
    <w:qFormat/>
    <w:uiPriority w:val="0"/>
    <w:rPr>
      <w:rFonts w:ascii="Calibri" w:hAnsi="Calibri" w:cs="Calibri"/>
      <w:color w:val="000000"/>
      <w:sz w:val="22"/>
      <w:szCs w:val="22"/>
      <w:u w:val="none"/>
    </w:rPr>
  </w:style>
  <w:style w:type="character" w:customStyle="1" w:styleId="649">
    <w:name w:val="正文文本 + 间距 0 pt10"/>
    <w:qFormat/>
    <w:uiPriority w:val="99"/>
    <w:rPr>
      <w:rFonts w:ascii="MingLiU" w:eastAsia="MingLiU"/>
      <w:color w:val="0000FD"/>
      <w:spacing w:val="10"/>
      <w:sz w:val="19"/>
      <w:u w:val="single"/>
      <w:lang w:val="en-US" w:eastAsia="zh-CN"/>
    </w:rPr>
  </w:style>
  <w:style w:type="character" w:customStyle="1" w:styleId="650">
    <w:name w:val="Char Char38"/>
    <w:qFormat/>
    <w:uiPriority w:val="99"/>
    <w:rPr>
      <w:rFonts w:ascii="Tahoma" w:hAnsi="Tahoma" w:eastAsia="幼圆"/>
      <w:b/>
      <w:sz w:val="28"/>
    </w:rPr>
  </w:style>
  <w:style w:type="character" w:customStyle="1" w:styleId="651">
    <w:name w:val="发布"/>
    <w:qFormat/>
    <w:uiPriority w:val="99"/>
    <w:rPr>
      <w:rFonts w:ascii="黑体" w:eastAsia="黑体"/>
      <w:spacing w:val="85"/>
      <w:position w:val="3"/>
      <w:sz w:val="28"/>
    </w:rPr>
  </w:style>
  <w:style w:type="character" w:customStyle="1" w:styleId="652">
    <w:name w:val="正文文本 + 间距 0 pt14"/>
    <w:qFormat/>
    <w:uiPriority w:val="99"/>
    <w:rPr>
      <w:rFonts w:ascii="MingLiU" w:eastAsia="MingLiU"/>
      <w:color w:val="0000FD"/>
      <w:spacing w:val="10"/>
      <w:sz w:val="19"/>
      <w:u w:val="none"/>
      <w:lang w:val="en-US" w:eastAsia="zh-CN"/>
    </w:rPr>
  </w:style>
  <w:style w:type="character" w:customStyle="1" w:styleId="653">
    <w:name w:val="Char Char35"/>
    <w:qFormat/>
    <w:uiPriority w:val="99"/>
    <w:rPr>
      <w:b/>
      <w:sz w:val="24"/>
    </w:rPr>
  </w:style>
  <w:style w:type="character" w:customStyle="1" w:styleId="654">
    <w:name w:val="Char Char39"/>
    <w:qFormat/>
    <w:uiPriority w:val="99"/>
    <w:rPr>
      <w:rFonts w:ascii="华文细黑" w:hAnsi="华文细黑" w:eastAsia="幼圆"/>
      <w:b/>
      <w:sz w:val="30"/>
    </w:rPr>
  </w:style>
  <w:style w:type="character" w:customStyle="1" w:styleId="655">
    <w:name w:val="font14181"/>
    <w:qFormat/>
    <w:uiPriority w:val="0"/>
    <w:rPr>
      <w:sz w:val="21"/>
      <w:szCs w:val="21"/>
    </w:rPr>
  </w:style>
  <w:style w:type="character" w:customStyle="1" w:styleId="656">
    <w:name w:val="qowt-font2"/>
    <w:qFormat/>
    <w:uiPriority w:val="0"/>
  </w:style>
  <w:style w:type="character" w:customStyle="1" w:styleId="657">
    <w:name w:val="正文文本 + 间距 0 pt5"/>
    <w:qFormat/>
    <w:uiPriority w:val="99"/>
    <w:rPr>
      <w:rFonts w:ascii="MingLiU" w:eastAsia="MingLiU"/>
      <w:spacing w:val="10"/>
      <w:sz w:val="19"/>
      <w:u w:val="single"/>
      <w:lang w:val="en-US" w:eastAsia="zh-CN"/>
    </w:rPr>
  </w:style>
  <w:style w:type="character" w:customStyle="1" w:styleId="658">
    <w:name w:val="Char Char36"/>
    <w:qFormat/>
    <w:uiPriority w:val="99"/>
    <w:rPr>
      <w:rFonts w:ascii="Tahoma" w:hAnsi="Tahoma" w:eastAsia="幼圆"/>
      <w:b/>
      <w:sz w:val="24"/>
    </w:rPr>
  </w:style>
  <w:style w:type="character" w:customStyle="1" w:styleId="659">
    <w:name w:val="正文首行缩进 Char1"/>
    <w:qFormat/>
    <w:uiPriority w:val="99"/>
    <w:rPr>
      <w:sz w:val="21"/>
    </w:rPr>
  </w:style>
  <w:style w:type="character" w:customStyle="1" w:styleId="660">
    <w:name w:val="正文文本 + 间距 0 pt"/>
    <w:qFormat/>
    <w:uiPriority w:val="99"/>
    <w:rPr>
      <w:rFonts w:ascii="MingLiU" w:eastAsia="MingLiU"/>
      <w:spacing w:val="10"/>
      <w:sz w:val="19"/>
      <w:u w:val="none"/>
      <w:lang w:val="en-US" w:eastAsia="zh-CN"/>
    </w:rPr>
  </w:style>
  <w:style w:type="character" w:customStyle="1" w:styleId="661">
    <w:name w:val="font101"/>
    <w:qFormat/>
    <w:uiPriority w:val="0"/>
    <w:rPr>
      <w:rFonts w:hint="eastAsia" w:ascii="宋体" w:hAnsi="宋体" w:eastAsia="宋体" w:cs="宋体"/>
      <w:color w:val="000000"/>
      <w:sz w:val="20"/>
      <w:szCs w:val="20"/>
      <w:u w:val="none"/>
    </w:rPr>
  </w:style>
  <w:style w:type="character" w:customStyle="1" w:styleId="662">
    <w:name w:val="已访问的超链接1"/>
    <w:qFormat/>
    <w:uiPriority w:val="99"/>
    <w:rPr>
      <w:color w:val="800080"/>
      <w:u w:val="single"/>
    </w:rPr>
  </w:style>
  <w:style w:type="character" w:customStyle="1" w:styleId="663">
    <w:name w:val="普通文字 Char1"/>
    <w:qFormat/>
    <w:uiPriority w:val="0"/>
    <w:rPr>
      <w:rFonts w:ascii="宋体" w:hAnsi="Courier New" w:eastAsia="宋体"/>
      <w:sz w:val="21"/>
      <w:lang w:val="en-US" w:eastAsia="zh-CN" w:bidi="ar-SA"/>
    </w:rPr>
  </w:style>
  <w:style w:type="character" w:customStyle="1" w:styleId="664">
    <w:name w:val="Char Char33"/>
    <w:qFormat/>
    <w:uiPriority w:val="99"/>
    <w:rPr>
      <w:rFonts w:ascii="Tahoma" w:hAnsi="Tahoma" w:eastAsia="幼圆"/>
      <w:sz w:val="21"/>
    </w:rPr>
  </w:style>
  <w:style w:type="character" w:customStyle="1" w:styleId="665">
    <w:name w:val="font132"/>
    <w:qFormat/>
    <w:uiPriority w:val="99"/>
    <w:rPr>
      <w:rFonts w:ascii="宋体" w:hAnsi="宋体" w:eastAsia="宋体" w:cs="宋体"/>
      <w:color w:val="000000"/>
      <w:sz w:val="18"/>
      <w:szCs w:val="18"/>
      <w:u w:val="none"/>
    </w:rPr>
  </w:style>
  <w:style w:type="paragraph" w:customStyle="1" w:styleId="666">
    <w:name w:val="二级条标题"/>
    <w:basedOn w:val="667"/>
    <w:next w:val="624"/>
    <w:qFormat/>
    <w:uiPriority w:val="99"/>
    <w:pPr>
      <w:spacing w:before="50" w:after="50"/>
      <w:ind w:left="735"/>
      <w:outlineLvl w:val="3"/>
    </w:pPr>
  </w:style>
  <w:style w:type="paragraph" w:customStyle="1" w:styleId="667">
    <w:name w:val="一级条标题"/>
    <w:next w:val="624"/>
    <w:qFormat/>
    <w:uiPriority w:val="99"/>
    <w:pPr>
      <w:outlineLvl w:val="2"/>
    </w:pPr>
    <w:rPr>
      <w:rFonts w:hint="default" w:ascii="黑体" w:hAnsi="Times New Roman" w:eastAsia="黑体" w:cs="Times New Roman"/>
      <w:sz w:val="21"/>
      <w:szCs w:val="21"/>
      <w:lang w:val="en-US" w:eastAsia="zh-CN" w:bidi="ar-SA"/>
    </w:rPr>
  </w:style>
  <w:style w:type="paragraph" w:customStyle="1" w:styleId="668">
    <w:name w:val="附录表标号"/>
    <w:basedOn w:val="1"/>
    <w:next w:val="624"/>
    <w:qFormat/>
    <w:uiPriority w:val="99"/>
    <w:pPr>
      <w:tabs>
        <w:tab w:val="left" w:pos="0"/>
      </w:tabs>
      <w:spacing w:line="14" w:lineRule="exact"/>
      <w:ind w:left="811" w:hanging="448"/>
      <w:jc w:val="center"/>
      <w:outlineLvl w:val="0"/>
    </w:pPr>
    <w:rPr>
      <w:color w:val="FFFFFF"/>
      <w:szCs w:val="24"/>
    </w:rPr>
  </w:style>
  <w:style w:type="paragraph" w:customStyle="1" w:styleId="669">
    <w:name w:val="内容文本"/>
    <w:basedOn w:val="78"/>
    <w:qFormat/>
    <w:uiPriority w:val="99"/>
    <w:pPr>
      <w:spacing w:line="360" w:lineRule="auto"/>
      <w:ind w:firstLine="200"/>
      <w:contextualSpacing/>
      <w:jc w:val="left"/>
    </w:pPr>
    <w:rPr>
      <w:rFonts w:ascii="宋体" w:hAnsi="宋体"/>
      <w:sz w:val="24"/>
      <w:szCs w:val="21"/>
      <w:lang w:eastAsia="en-US"/>
    </w:rPr>
  </w:style>
  <w:style w:type="paragraph" w:customStyle="1" w:styleId="670">
    <w:name w:val="四级条标题"/>
    <w:basedOn w:val="604"/>
    <w:next w:val="624"/>
    <w:qFormat/>
    <w:uiPriority w:val="99"/>
    <w:pPr>
      <w:tabs>
        <w:tab w:val="left" w:pos="1259"/>
        <w:tab w:val="clear" w:pos="0"/>
      </w:tabs>
      <w:spacing w:before="50" w:after="50" w:line="240" w:lineRule="auto"/>
      <w:ind w:left="0" w:firstLine="0"/>
      <w:outlineLvl w:val="5"/>
    </w:pPr>
    <w:rPr>
      <w:rFonts w:ascii="黑体" w:hAnsi="Times New Roman" w:eastAsia="黑体"/>
      <w:b w:val="0"/>
      <w:sz w:val="21"/>
      <w:szCs w:val="21"/>
    </w:rPr>
  </w:style>
  <w:style w:type="paragraph" w:customStyle="1" w:styleId="671">
    <w:name w:val="其他发布日期"/>
    <w:basedOn w:val="672"/>
    <w:qFormat/>
    <w:uiPriority w:val="99"/>
    <w:pPr>
      <w:framePr w:vAnchor="page" w:hAnchor="text" w:x="1419"/>
    </w:pPr>
  </w:style>
  <w:style w:type="paragraph" w:customStyle="1" w:styleId="672">
    <w:name w:val="发布日期"/>
    <w:qFormat/>
    <w:uiPriority w:val="99"/>
    <w:pPr>
      <w:framePr w:w="3997" w:h="471" w:hRule="exact" w:vSpace="181" w:wrap="around" w:vAnchor="margin" w:hAnchor="page" w:x="7089" w:y="14097"/>
    </w:pPr>
    <w:rPr>
      <w:rFonts w:hint="default" w:ascii="Times New Roman" w:hAnsi="Times New Roman" w:eastAsia="黑体" w:cs="Times New Roman"/>
      <w:sz w:val="28"/>
      <w:lang w:val="en-US" w:eastAsia="zh-CN" w:bidi="ar-SA"/>
    </w:rPr>
  </w:style>
  <w:style w:type="paragraph" w:customStyle="1" w:styleId="673">
    <w:name w:val="数字编号列项（二级）"/>
    <w:qFormat/>
    <w:uiPriority w:val="99"/>
    <w:pPr>
      <w:tabs>
        <w:tab w:val="left" w:pos="1259"/>
      </w:tabs>
      <w:ind w:left="1259" w:hanging="420"/>
      <w:jc w:val="both"/>
    </w:pPr>
    <w:rPr>
      <w:rFonts w:hint="default" w:ascii="宋体" w:hAnsi="Times New Roman" w:eastAsia="宋体" w:cs="Times New Roman"/>
      <w:sz w:val="21"/>
      <w:lang w:val="en-US" w:eastAsia="zh-CN" w:bidi="ar-SA"/>
    </w:rPr>
  </w:style>
  <w:style w:type="paragraph" w:customStyle="1" w:styleId="674">
    <w:name w:val="列出段落112"/>
    <w:basedOn w:val="1"/>
    <w:qFormat/>
    <w:uiPriority w:val="99"/>
    <w:pPr>
      <w:ind w:firstLine="420"/>
    </w:pPr>
    <w:rPr>
      <w:szCs w:val="21"/>
    </w:rPr>
  </w:style>
  <w:style w:type="paragraph" w:customStyle="1" w:styleId="675">
    <w:name w:val="列出段落4"/>
    <w:basedOn w:val="1"/>
    <w:qFormat/>
    <w:uiPriority w:val="99"/>
    <w:pPr>
      <w:ind w:firstLine="420"/>
    </w:pPr>
    <w:rPr>
      <w:szCs w:val="21"/>
    </w:rPr>
  </w:style>
  <w:style w:type="paragraph" w:customStyle="1" w:styleId="676">
    <w:name w:val="附录三级条标题"/>
    <w:basedOn w:val="677"/>
    <w:next w:val="624"/>
    <w:qFormat/>
    <w:uiPriority w:val="99"/>
    <w:pPr>
      <w:outlineLvl w:val="4"/>
    </w:pPr>
  </w:style>
  <w:style w:type="paragraph" w:customStyle="1" w:styleId="677">
    <w:name w:val="附录二级条标题"/>
    <w:basedOn w:val="1"/>
    <w:next w:val="624"/>
    <w:qFormat/>
    <w:uiPriority w:val="99"/>
    <w:pPr>
      <w:widowControl/>
      <w:outlineLvl w:val="3"/>
    </w:pPr>
    <w:rPr>
      <w:rFonts w:ascii="黑体" w:eastAsia="黑体"/>
    </w:rPr>
  </w:style>
  <w:style w:type="paragraph" w:customStyle="1" w:styleId="678">
    <w:name w:val="封面一致性程度标识2"/>
    <w:basedOn w:val="679"/>
    <w:qFormat/>
    <w:uiPriority w:val="99"/>
    <w:pPr>
      <w:framePr w:y="4469"/>
    </w:pPr>
  </w:style>
  <w:style w:type="paragraph" w:customStyle="1" w:styleId="679">
    <w:name w:val="封面一致性程度标识"/>
    <w:basedOn w:val="680"/>
    <w:qFormat/>
    <w:uiPriority w:val="99"/>
    <w:pPr>
      <w:spacing w:before="440"/>
    </w:pPr>
    <w:rPr>
      <w:rFonts w:ascii="宋体" w:eastAsia="宋体"/>
    </w:rPr>
  </w:style>
  <w:style w:type="paragraph" w:customStyle="1" w:styleId="680">
    <w:name w:val="封面标准英文名称"/>
    <w:basedOn w:val="681"/>
    <w:qFormat/>
    <w:uiPriority w:val="99"/>
    <w:pPr>
      <w:spacing w:before="370" w:line="400" w:lineRule="exact"/>
    </w:pPr>
    <w:rPr>
      <w:rFonts w:ascii="Times New Roman"/>
      <w:sz w:val="28"/>
      <w:szCs w:val="28"/>
    </w:rPr>
  </w:style>
  <w:style w:type="paragraph" w:customStyle="1" w:styleId="681">
    <w:name w:val="封面标准名称"/>
    <w:qFormat/>
    <w:uiPriority w:val="99"/>
    <w:pPr>
      <w:framePr w:w="9639" w:h="6917" w:hRule="exact" w:wrap="around" w:vAnchor="page" w:hAnchor="page" w:xAlign="center" w:y="6408"/>
      <w:widowControl w:val="0"/>
      <w:spacing w:line="680" w:lineRule="exact"/>
      <w:jc w:val="center"/>
    </w:pPr>
    <w:rPr>
      <w:rFonts w:hint="default" w:ascii="黑体" w:hAnsi="Times New Roman" w:eastAsia="黑体" w:cs="Times New Roman"/>
      <w:sz w:val="52"/>
      <w:lang w:val="en-US" w:eastAsia="zh-CN" w:bidi="ar-SA"/>
    </w:rPr>
  </w:style>
  <w:style w:type="paragraph" w:customStyle="1" w:styleId="682">
    <w:name w:val="其他实施日期"/>
    <w:basedOn w:val="683"/>
    <w:qFormat/>
    <w:uiPriority w:val="99"/>
  </w:style>
  <w:style w:type="paragraph" w:customStyle="1" w:styleId="683">
    <w:name w:val="实施日期"/>
    <w:basedOn w:val="672"/>
    <w:qFormat/>
    <w:uiPriority w:val="99"/>
    <w:pPr>
      <w:framePr w:vAnchor="page" w:hAnchor="text"/>
      <w:jc w:val="right"/>
    </w:pPr>
  </w:style>
  <w:style w:type="paragraph" w:customStyle="1" w:styleId="684">
    <w:name w:val="附录四级条标题"/>
    <w:basedOn w:val="676"/>
    <w:next w:val="624"/>
    <w:qFormat/>
    <w:uiPriority w:val="99"/>
    <w:pPr>
      <w:outlineLvl w:val="5"/>
    </w:pPr>
  </w:style>
  <w:style w:type="paragraph" w:customStyle="1" w:styleId="685">
    <w:name w:val="五级条标题"/>
    <w:basedOn w:val="670"/>
    <w:next w:val="624"/>
    <w:qFormat/>
    <w:uiPriority w:val="99"/>
    <w:pPr>
      <w:tabs>
        <w:tab w:val="left" w:pos="1140"/>
      </w:tabs>
      <w:outlineLvl w:val="6"/>
    </w:pPr>
  </w:style>
  <w:style w:type="paragraph" w:customStyle="1" w:styleId="686">
    <w:name w:val="其他发布部门"/>
    <w:basedOn w:val="687"/>
    <w:qFormat/>
    <w:uiPriority w:val="99"/>
    <w:pPr>
      <w:framePr w:y="15310"/>
      <w:spacing w:line="240" w:lineRule="atLeast"/>
    </w:pPr>
    <w:rPr>
      <w:rFonts w:ascii="黑体" w:eastAsia="黑体"/>
      <w:b w:val="0"/>
    </w:rPr>
  </w:style>
  <w:style w:type="paragraph" w:customStyle="1" w:styleId="687">
    <w:name w:val="发布部门"/>
    <w:next w:val="624"/>
    <w:qFormat/>
    <w:uiPriority w:val="99"/>
    <w:pPr>
      <w:framePr w:w="7938" w:h="1134" w:hRule="exact" w:hSpace="125" w:vSpace="181" w:wrap="around" w:vAnchor="page" w:hAnchor="page" w:x="2150" w:y="14630"/>
      <w:jc w:val="center"/>
    </w:pPr>
    <w:rPr>
      <w:rFonts w:hint="default" w:ascii="宋体" w:hAnsi="Times New Roman" w:eastAsia="宋体" w:cs="Times New Roman"/>
      <w:b/>
      <w:spacing w:val="20"/>
      <w:sz w:val="28"/>
      <w:lang w:val="en-US" w:eastAsia="zh-CN" w:bidi="ar-SA"/>
    </w:rPr>
  </w:style>
  <w:style w:type="paragraph" w:customStyle="1" w:styleId="688">
    <w:name w:val="附录一级无"/>
    <w:basedOn w:val="689"/>
    <w:qFormat/>
    <w:uiPriority w:val="99"/>
    <w:rPr>
      <w:rFonts w:ascii="宋体" w:eastAsia="宋体"/>
      <w:szCs w:val="21"/>
    </w:rPr>
  </w:style>
  <w:style w:type="paragraph" w:customStyle="1" w:styleId="689">
    <w:name w:val="附录一级条标题"/>
    <w:basedOn w:val="690"/>
    <w:next w:val="624"/>
    <w:qFormat/>
    <w:uiPriority w:val="99"/>
    <w:pPr>
      <w:ind w:left="3060"/>
      <w:outlineLvl w:val="2"/>
    </w:pPr>
  </w:style>
  <w:style w:type="paragraph" w:customStyle="1" w:styleId="690">
    <w:name w:val="附录章标题"/>
    <w:next w:val="624"/>
    <w:qFormat/>
    <w:uiPriority w:val="99"/>
    <w:pPr>
      <w:ind w:left="3060"/>
      <w:jc w:val="both"/>
      <w:outlineLvl w:val="1"/>
    </w:pPr>
    <w:rPr>
      <w:rFonts w:hint="default" w:ascii="黑体" w:hAnsi="Times New Roman" w:eastAsia="黑体" w:cs="Times New Roman"/>
      <w:sz w:val="21"/>
      <w:lang w:val="en-US" w:eastAsia="zh-CN" w:bidi="ar-SA"/>
    </w:rPr>
  </w:style>
  <w:style w:type="paragraph" w:customStyle="1" w:styleId="69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sz w:val="20"/>
    </w:rPr>
  </w:style>
  <w:style w:type="paragraph" w:customStyle="1" w:styleId="692">
    <w:name w:val="qowt-stl-style1"/>
    <w:basedOn w:val="1"/>
    <w:qFormat/>
    <w:uiPriority w:val="0"/>
    <w:pPr>
      <w:widowControl/>
      <w:spacing w:before="100" w:beforeAutospacing="1" w:after="100" w:afterAutospacing="1" w:line="360" w:lineRule="auto"/>
      <w:jc w:val="left"/>
    </w:pPr>
    <w:rPr>
      <w:rFonts w:ascii="宋体" w:hAnsi="宋体" w:cs="宋体"/>
      <w:sz w:val="24"/>
      <w:szCs w:val="24"/>
    </w:rPr>
  </w:style>
  <w:style w:type="paragraph" w:customStyle="1" w:styleId="693">
    <w:name w:val="副标题1"/>
    <w:next w:val="453"/>
    <w:qFormat/>
    <w:uiPriority w:val="0"/>
    <w:pPr>
      <w:keepNext/>
    </w:pPr>
    <w:rPr>
      <w:rFonts w:hint="default" w:ascii="Arial Unicode MS" w:hAnsi="Arial Unicode MS" w:eastAsia="Helvetica Neue" w:cs="Arial Unicode MS"/>
      <w:color w:val="000000"/>
      <w:sz w:val="40"/>
      <w:szCs w:val="40"/>
      <w:lang w:val="zh-CN" w:eastAsia="zh-CN" w:bidi="ar-SA"/>
    </w:rPr>
  </w:style>
  <w:style w:type="paragraph" w:customStyle="1" w:styleId="69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style>
  <w:style w:type="paragraph" w:customStyle="1" w:styleId="695">
    <w:name w:val="qowt-stl-110"/>
    <w:basedOn w:val="1"/>
    <w:qFormat/>
    <w:uiPriority w:val="0"/>
    <w:pPr>
      <w:widowControl/>
      <w:spacing w:before="100" w:beforeAutospacing="1" w:after="100" w:afterAutospacing="1" w:line="360" w:lineRule="auto"/>
      <w:jc w:val="left"/>
    </w:pPr>
    <w:rPr>
      <w:rFonts w:ascii="宋体" w:hAnsi="宋体" w:cs="宋体"/>
      <w:sz w:val="24"/>
      <w:szCs w:val="24"/>
    </w:rPr>
  </w:style>
  <w:style w:type="paragraph" w:customStyle="1" w:styleId="696">
    <w:name w:val="标准书脚_奇数页"/>
    <w:qFormat/>
    <w:uiPriority w:val="99"/>
    <w:pPr>
      <w:spacing w:before="120"/>
      <w:ind w:right="198"/>
      <w:jc w:val="right"/>
    </w:pPr>
    <w:rPr>
      <w:rFonts w:hint="default" w:ascii="宋体" w:hAnsi="Times New Roman" w:eastAsia="宋体" w:cs="Times New Roman"/>
      <w:sz w:val="18"/>
      <w:szCs w:val="18"/>
      <w:lang w:val="en-US" w:eastAsia="zh-CN" w:bidi="ar-SA"/>
    </w:rPr>
  </w:style>
  <w:style w:type="paragraph" w:customStyle="1" w:styleId="697">
    <w:name w:val="Item List in Table"/>
    <w:basedOn w:val="1"/>
    <w:qFormat/>
    <w:uiPriority w:val="0"/>
    <w:pPr>
      <w:widowControl/>
      <w:numPr>
        <w:ilvl w:val="0"/>
        <w:numId w:val="1"/>
      </w:numPr>
      <w:tabs>
        <w:tab w:val="left" w:pos="284"/>
      </w:tabs>
      <w:spacing w:before="80" w:after="80" w:line="240" w:lineRule="atLeast"/>
    </w:pPr>
    <w:rPr>
      <w:rFonts w:hint="eastAsia" w:ascii="Calibri" w:hAnsi="Calibri" w:cs="Arial"/>
      <w:szCs w:val="21"/>
    </w:rPr>
  </w:style>
  <w:style w:type="paragraph" w:customStyle="1" w:styleId="698">
    <w:name w:val="列表段落2"/>
    <w:basedOn w:val="1"/>
    <w:qFormat/>
    <w:uiPriority w:val="34"/>
    <w:pPr>
      <w:spacing w:line="360" w:lineRule="auto"/>
      <w:ind w:firstLine="420"/>
    </w:pPr>
    <w:rPr>
      <w:szCs w:val="21"/>
    </w:rPr>
  </w:style>
  <w:style w:type="paragraph" w:customStyle="1" w:styleId="699">
    <w:name w:val="2 Char Char Char Char Char Char Char"/>
    <w:basedOn w:val="1"/>
    <w:qFormat/>
    <w:uiPriority w:val="0"/>
    <w:rPr>
      <w:rFonts w:ascii="Tahoma" w:hAnsi="Tahoma"/>
      <w:sz w:val="24"/>
    </w:rPr>
  </w:style>
  <w:style w:type="paragraph" w:customStyle="1" w:styleId="700">
    <w:name w:val="参考文献、索引标题"/>
    <w:basedOn w:val="1"/>
    <w:next w:val="624"/>
    <w:qFormat/>
    <w:uiPriority w:val="99"/>
    <w:pPr>
      <w:keepNext/>
      <w:pageBreakBefore/>
      <w:widowControl/>
      <w:shd w:val="clear" w:color="FFFFFF" w:fill="FFFFFF"/>
      <w:spacing w:before="640" w:after="200"/>
      <w:jc w:val="center"/>
      <w:outlineLvl w:val="0"/>
    </w:pPr>
    <w:rPr>
      <w:rFonts w:ascii="黑体" w:eastAsia="黑体"/>
    </w:rPr>
  </w:style>
  <w:style w:type="paragraph" w:customStyle="1" w:styleId="701">
    <w:name w:val="G正文"/>
    <w:basedOn w:val="1"/>
    <w:qFormat/>
    <w:uiPriority w:val="99"/>
    <w:pPr>
      <w:widowControl/>
      <w:spacing w:line="360" w:lineRule="auto"/>
      <w:ind w:firstLine="480"/>
    </w:pPr>
    <w:rPr>
      <w:rFonts w:eastAsia="仿宋_GB2312" w:cs="宋体"/>
      <w:sz w:val="24"/>
    </w:rPr>
  </w:style>
  <w:style w:type="paragraph" w:customStyle="1" w:styleId="702">
    <w:name w:val="引文目录1"/>
    <w:basedOn w:val="1"/>
    <w:next w:val="1"/>
    <w:qFormat/>
    <w:uiPriority w:val="0"/>
    <w:pPr>
      <w:spacing w:line="360" w:lineRule="auto"/>
      <w:ind w:left="420" w:firstLine="883"/>
    </w:pPr>
    <w:rPr>
      <w:rFonts w:ascii="仿宋" w:hAnsi="仿宋" w:eastAsia="仿宋" w:cs="仿宋"/>
      <w:sz w:val="24"/>
      <w:szCs w:val="24"/>
    </w:rPr>
  </w:style>
  <w:style w:type="paragraph" w:customStyle="1" w:styleId="703">
    <w:name w:val="注：（正文）"/>
    <w:basedOn w:val="704"/>
    <w:next w:val="624"/>
    <w:qFormat/>
    <w:uiPriority w:val="99"/>
  </w:style>
  <w:style w:type="paragraph" w:customStyle="1" w:styleId="704">
    <w:name w:val="注："/>
    <w:next w:val="624"/>
    <w:qFormat/>
    <w:uiPriority w:val="99"/>
    <w:pPr>
      <w:widowControl w:val="0"/>
      <w:jc w:val="both"/>
    </w:pPr>
    <w:rPr>
      <w:rFonts w:hint="default" w:ascii="宋体" w:hAnsi="Times New Roman" w:eastAsia="宋体" w:cs="Times New Roman"/>
      <w:sz w:val="18"/>
      <w:szCs w:val="18"/>
      <w:lang w:val="en-US" w:eastAsia="zh-CN" w:bidi="ar-SA"/>
    </w:rPr>
  </w:style>
  <w:style w:type="paragraph" w:customStyle="1" w:styleId="705">
    <w:name w:val="a2"/>
    <w:basedOn w:val="1"/>
    <w:qFormat/>
    <w:uiPriority w:val="99"/>
    <w:pPr>
      <w:widowControl/>
      <w:spacing w:before="100" w:beforeAutospacing="1" w:after="100" w:afterAutospacing="1"/>
      <w:jc w:val="left"/>
    </w:pPr>
    <w:rPr>
      <w:rFonts w:ascii="宋体" w:hAnsi="宋体" w:cs="宋体"/>
      <w:sz w:val="24"/>
      <w:szCs w:val="24"/>
    </w:rPr>
  </w:style>
  <w:style w:type="paragraph" w:customStyle="1" w:styleId="706">
    <w:name w:val="四级无"/>
    <w:basedOn w:val="670"/>
    <w:qFormat/>
    <w:uiPriority w:val="99"/>
    <w:rPr>
      <w:rFonts w:ascii="宋体" w:eastAsia="宋体"/>
    </w:rPr>
  </w:style>
  <w:style w:type="paragraph" w:customStyle="1" w:styleId="707">
    <w:name w:val="示例内容"/>
    <w:qFormat/>
    <w:uiPriority w:val="99"/>
    <w:pPr>
      <w:ind w:firstLine="200"/>
    </w:pPr>
    <w:rPr>
      <w:rFonts w:hint="default" w:ascii="宋体" w:hAnsi="Times New Roman" w:eastAsia="宋体" w:cs="Times New Roman"/>
      <w:sz w:val="18"/>
      <w:szCs w:val="18"/>
      <w:lang w:val="en-US" w:eastAsia="zh-CN" w:bidi="ar-SA"/>
    </w:rPr>
  </w:style>
  <w:style w:type="paragraph" w:customStyle="1" w:styleId="708">
    <w:name w:val="xl90"/>
    <w:basedOn w:val="1"/>
    <w:qFormat/>
    <w:uiPriority w:val="0"/>
    <w:pPr>
      <w:widowControl/>
      <w:shd w:val="clear" w:color="000000" w:fill="FFFF00"/>
      <w:spacing w:before="100" w:beforeAutospacing="1" w:after="100" w:afterAutospacing="1"/>
      <w:jc w:val="center"/>
    </w:pPr>
    <w:rPr>
      <w:rFonts w:ascii="宋体" w:hAnsi="宋体" w:cs="宋体"/>
      <w:color w:val="000000"/>
      <w:sz w:val="20"/>
    </w:rPr>
  </w:style>
  <w:style w:type="paragraph" w:customStyle="1" w:styleId="709">
    <w:name w:val="标准书眉_偶数页"/>
    <w:basedOn w:val="710"/>
    <w:next w:val="1"/>
    <w:qFormat/>
    <w:uiPriority w:val="99"/>
    <w:pPr>
      <w:tabs>
        <w:tab w:val="center" w:pos="4154"/>
        <w:tab w:val="right" w:pos="8306"/>
      </w:tabs>
      <w:jc w:val="left"/>
    </w:pPr>
  </w:style>
  <w:style w:type="paragraph" w:customStyle="1" w:styleId="710">
    <w:name w:val="标准书眉_奇数页"/>
    <w:next w:val="1"/>
    <w:qFormat/>
    <w:uiPriority w:val="99"/>
    <w:pPr>
      <w:tabs>
        <w:tab w:val="center" w:pos="4154"/>
        <w:tab w:val="right" w:pos="8306"/>
      </w:tabs>
      <w:spacing w:after="220"/>
      <w:jc w:val="right"/>
    </w:pPr>
    <w:rPr>
      <w:rFonts w:hint="default" w:ascii="黑体" w:hAnsi="Times New Roman" w:eastAsia="黑体" w:cs="Times New Roman"/>
      <w:sz w:val="21"/>
      <w:szCs w:val="21"/>
      <w:lang w:val="en-US" w:eastAsia="zh-CN" w:bidi="ar-SA"/>
    </w:rPr>
  </w:style>
  <w:style w:type="paragraph" w:customStyle="1" w:styleId="711">
    <w:name w:val="章标题"/>
    <w:next w:val="624"/>
    <w:qFormat/>
    <w:uiPriority w:val="99"/>
    <w:pPr>
      <w:jc w:val="both"/>
      <w:outlineLvl w:val="1"/>
    </w:pPr>
    <w:rPr>
      <w:rFonts w:hint="default" w:ascii="黑体" w:hAnsi="Times New Roman" w:eastAsia="黑体" w:cs="Times New Roman"/>
      <w:sz w:val="21"/>
      <w:lang w:val="en-US" w:eastAsia="zh-CN" w:bidi="ar-SA"/>
    </w:rPr>
  </w:style>
  <w:style w:type="paragraph" w:customStyle="1" w:styleId="712">
    <w:name w:val="附录公式编号制表符"/>
    <w:basedOn w:val="1"/>
    <w:next w:val="624"/>
    <w:qFormat/>
    <w:uiPriority w:val="99"/>
    <w:pPr>
      <w:widowControl/>
      <w:tabs>
        <w:tab w:val="center" w:pos="4201"/>
        <w:tab w:val="right" w:leader="dot" w:pos="9298"/>
      </w:tabs>
    </w:pPr>
    <w:rPr>
      <w:rFonts w:ascii="宋体"/>
    </w:rPr>
  </w:style>
  <w:style w:type="paragraph" w:customStyle="1" w:styleId="713">
    <w:name w:val="封面标准名称2"/>
    <w:basedOn w:val="681"/>
    <w:qFormat/>
    <w:uiPriority w:val="99"/>
    <w:pPr>
      <w:framePr w:y="4469"/>
    </w:pPr>
  </w:style>
  <w:style w:type="paragraph" w:customStyle="1" w:styleId="714">
    <w:name w:val="正文图标题"/>
    <w:next w:val="624"/>
    <w:qFormat/>
    <w:uiPriority w:val="99"/>
    <w:pPr>
      <w:tabs>
        <w:tab w:val="left" w:pos="360"/>
      </w:tabs>
      <w:jc w:val="center"/>
    </w:pPr>
    <w:rPr>
      <w:rFonts w:hint="default" w:ascii="黑体" w:hAnsi="Times New Roman" w:eastAsia="黑体" w:cs="Times New Roman"/>
      <w:sz w:val="21"/>
      <w:lang w:val="en-US" w:eastAsia="zh-CN" w:bidi="ar-SA"/>
    </w:rPr>
  </w:style>
  <w:style w:type="paragraph" w:customStyle="1" w:styleId="715">
    <w:name w:val="_Style 3"/>
    <w:qFormat/>
    <w:uiPriority w:val="99"/>
    <w:pPr>
      <w:widowControl w:val="0"/>
      <w:jc w:val="both"/>
    </w:pPr>
    <w:rPr>
      <w:rFonts w:hint="default" w:ascii="Times New Roman" w:hAnsi="Times New Roman" w:eastAsia="宋体" w:cs="Times New Roman"/>
      <w:sz w:val="21"/>
      <w:szCs w:val="22"/>
      <w:lang w:val="en-US" w:eastAsia="zh-CN" w:bidi="ar-SA"/>
    </w:rPr>
  </w:style>
  <w:style w:type="paragraph" w:customStyle="1" w:styleId="716">
    <w:name w:val="xl89"/>
    <w:basedOn w:val="1"/>
    <w:qFormat/>
    <w:uiPriority w:val="0"/>
    <w:pPr>
      <w:widowControl/>
      <w:spacing w:before="100" w:beforeAutospacing="1" w:after="100" w:afterAutospacing="1"/>
      <w:jc w:val="center"/>
    </w:pPr>
    <w:rPr>
      <w:rFonts w:ascii="宋体" w:hAnsi="宋体" w:cs="宋体"/>
      <w:color w:val="000000"/>
      <w:sz w:val="20"/>
    </w:rPr>
  </w:style>
  <w:style w:type="paragraph" w:customStyle="1" w:styleId="717">
    <w:name w:val="标准书眉一"/>
    <w:qFormat/>
    <w:uiPriority w:val="99"/>
    <w:pPr>
      <w:jc w:val="both"/>
    </w:pPr>
    <w:rPr>
      <w:rFonts w:hint="default" w:ascii="Times New Roman" w:hAnsi="Times New Roman" w:eastAsia="宋体" w:cs="Times New Roman"/>
      <w:lang w:val="en-US" w:eastAsia="zh-CN" w:bidi="ar-SA"/>
    </w:rPr>
  </w:style>
  <w:style w:type="paragraph" w:customStyle="1" w:styleId="718">
    <w:name w:val="注×："/>
    <w:qFormat/>
    <w:uiPriority w:val="99"/>
    <w:pPr>
      <w:widowControl w:val="0"/>
      <w:ind w:firstLine="363"/>
      <w:jc w:val="both"/>
    </w:pPr>
    <w:rPr>
      <w:rFonts w:hint="default" w:ascii="宋体" w:hAnsi="Times New Roman" w:eastAsia="宋体" w:cs="Times New Roman"/>
      <w:sz w:val="18"/>
      <w:szCs w:val="18"/>
      <w:lang w:val="en-US" w:eastAsia="zh-CN" w:bidi="ar-SA"/>
    </w:rPr>
  </w:style>
  <w:style w:type="paragraph" w:customStyle="1" w:styleId="71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color w:val="000000"/>
      <w:sz w:val="20"/>
    </w:rPr>
  </w:style>
  <w:style w:type="paragraph" w:customStyle="1" w:styleId="720">
    <w:name w:val="列出段落6"/>
    <w:basedOn w:val="1"/>
    <w:qFormat/>
    <w:uiPriority w:val="99"/>
    <w:pPr>
      <w:ind w:firstLine="420"/>
    </w:pPr>
    <w:rPr>
      <w:szCs w:val="21"/>
    </w:rPr>
  </w:style>
  <w:style w:type="paragraph" w:customStyle="1" w:styleId="721">
    <w:name w:val="图标脚注说明"/>
    <w:basedOn w:val="624"/>
    <w:qFormat/>
    <w:uiPriority w:val="99"/>
    <w:pPr>
      <w:tabs>
        <w:tab w:val="center" w:pos="4201"/>
        <w:tab w:val="right" w:leader="dot" w:pos="9298"/>
      </w:tabs>
      <w:ind w:left="840" w:hanging="420"/>
    </w:pPr>
    <w:rPr>
      <w:rFonts w:eastAsia="宋体"/>
      <w:sz w:val="18"/>
      <w:szCs w:val="18"/>
    </w:rPr>
  </w:style>
  <w:style w:type="paragraph" w:customStyle="1" w:styleId="722">
    <w:name w:val="附录数字编号列项（二级）"/>
    <w:qFormat/>
    <w:uiPriority w:val="99"/>
    <w:pPr>
      <w:tabs>
        <w:tab w:val="left" w:pos="840"/>
      </w:tabs>
      <w:ind w:left="839" w:hanging="419"/>
    </w:pPr>
    <w:rPr>
      <w:rFonts w:hint="default" w:ascii="宋体" w:hAnsi="Times New Roman" w:eastAsia="宋体" w:cs="Times New Roman"/>
      <w:sz w:val="21"/>
      <w:lang w:val="en-US" w:eastAsia="zh-CN" w:bidi="ar-SA"/>
    </w:rPr>
  </w:style>
  <w:style w:type="paragraph" w:customStyle="1" w:styleId="723">
    <w:name w:val="附录表标题"/>
    <w:basedOn w:val="1"/>
    <w:next w:val="624"/>
    <w:qFormat/>
    <w:uiPriority w:val="99"/>
    <w:pPr>
      <w:tabs>
        <w:tab w:val="left" w:pos="180"/>
      </w:tabs>
      <w:jc w:val="center"/>
    </w:pPr>
    <w:rPr>
      <w:rFonts w:ascii="黑体" w:eastAsia="黑体"/>
      <w:szCs w:val="21"/>
    </w:rPr>
  </w:style>
  <w:style w:type="paragraph" w:customStyle="1" w:styleId="724">
    <w:name w:val="正文内容"/>
    <w:basedOn w:val="1"/>
    <w:qFormat/>
    <w:uiPriority w:val="99"/>
    <w:pPr>
      <w:spacing w:line="360" w:lineRule="auto"/>
      <w:ind w:firstLine="480"/>
      <w:jc w:val="left"/>
    </w:pPr>
    <w:rPr>
      <w:rFonts w:ascii="Arial" w:hAnsi="Arial"/>
      <w:sz w:val="24"/>
      <w:szCs w:val="21"/>
    </w:rPr>
  </w:style>
  <w:style w:type="paragraph" w:customStyle="1" w:styleId="725">
    <w:name w:val="正文公式编号制表符"/>
    <w:basedOn w:val="624"/>
    <w:next w:val="624"/>
    <w:qFormat/>
    <w:uiPriority w:val="99"/>
    <w:pPr>
      <w:tabs>
        <w:tab w:val="center" w:pos="4201"/>
        <w:tab w:val="right" w:leader="dot" w:pos="9298"/>
      </w:tabs>
      <w:ind w:firstLine="0"/>
    </w:pPr>
    <w:rPr>
      <w:rFonts w:eastAsia="宋体"/>
      <w:szCs w:val="22"/>
    </w:rPr>
  </w:style>
  <w:style w:type="paragraph" w:customStyle="1" w:styleId="726">
    <w:name w:val="附录标识"/>
    <w:basedOn w:val="1"/>
    <w:next w:val="624"/>
    <w:qFormat/>
    <w:uiPriority w:val="99"/>
    <w:pPr>
      <w:keepNext/>
      <w:widowControl/>
      <w:shd w:val="clear" w:color="FFFFFF" w:fill="FFFFFF"/>
      <w:tabs>
        <w:tab w:val="left" w:pos="6405"/>
      </w:tabs>
      <w:spacing w:before="640" w:after="280"/>
      <w:jc w:val="center"/>
      <w:outlineLvl w:val="0"/>
    </w:pPr>
    <w:rPr>
      <w:rFonts w:ascii="黑体" w:eastAsia="黑体"/>
    </w:rPr>
  </w:style>
  <w:style w:type="paragraph" w:customStyle="1" w:styleId="727">
    <w:name w:val="xl63"/>
    <w:basedOn w:val="1"/>
    <w:qFormat/>
    <w:uiPriority w:val="0"/>
    <w:pPr>
      <w:widowControl/>
      <w:spacing w:before="100" w:beforeAutospacing="1" w:after="100" w:afterAutospacing="1"/>
      <w:jc w:val="left"/>
    </w:pPr>
    <w:rPr>
      <w:rFonts w:ascii="黑体" w:hAnsi="黑体" w:eastAsia="黑体" w:cs="宋体"/>
      <w:color w:val="000000"/>
      <w:szCs w:val="21"/>
    </w:rPr>
  </w:style>
  <w:style w:type="paragraph" w:customStyle="1" w:styleId="728">
    <w:name w:val="注×：（正文）"/>
    <w:qFormat/>
    <w:uiPriority w:val="99"/>
    <w:pPr>
      <w:ind w:left="811" w:hanging="448"/>
      <w:jc w:val="both"/>
    </w:pPr>
    <w:rPr>
      <w:rFonts w:hint="default" w:ascii="宋体" w:hAnsi="Times New Roman" w:eastAsia="宋体" w:cs="Times New Roman"/>
      <w:sz w:val="18"/>
      <w:szCs w:val="18"/>
      <w:lang w:val="en-US" w:eastAsia="zh-CN" w:bidi="ar-SA"/>
    </w:rPr>
  </w:style>
  <w:style w:type="paragraph" w:customStyle="1" w:styleId="729">
    <w:name w:val="文献分类号"/>
    <w:qFormat/>
    <w:uiPriority w:val="99"/>
    <w:pPr>
      <w:framePr w:hSpace="180" w:vSpace="180" w:wrap="around" w:vAnchor="margin" w:hAnchor="margin" w:y="1"/>
      <w:widowControl w:val="0"/>
    </w:pPr>
    <w:rPr>
      <w:rFonts w:hint="default" w:ascii="黑体" w:hAnsi="Times New Roman" w:eastAsia="黑体" w:cs="Times New Roman"/>
      <w:sz w:val="21"/>
      <w:szCs w:val="21"/>
      <w:lang w:val="en-US" w:eastAsia="zh-CN" w:bidi="ar-SA"/>
    </w:rPr>
  </w:style>
  <w:style w:type="paragraph" w:customStyle="1" w:styleId="730">
    <w:name w:val="列项◆（三级）"/>
    <w:basedOn w:val="1"/>
    <w:qFormat/>
    <w:uiPriority w:val="99"/>
    <w:pPr>
      <w:tabs>
        <w:tab w:val="left" w:pos="1678"/>
      </w:tabs>
      <w:ind w:left="1678" w:hanging="414"/>
    </w:pPr>
    <w:rPr>
      <w:rFonts w:ascii="宋体"/>
      <w:szCs w:val="21"/>
    </w:rPr>
  </w:style>
  <w:style w:type="paragraph" w:customStyle="1" w:styleId="731">
    <w:name w:val="附录三级无"/>
    <w:basedOn w:val="676"/>
    <w:qFormat/>
    <w:uiPriority w:val="99"/>
    <w:rPr>
      <w:rFonts w:ascii="宋体" w:eastAsia="宋体"/>
      <w:szCs w:val="21"/>
    </w:rPr>
  </w:style>
  <w:style w:type="paragraph" w:customStyle="1" w:styleId="732">
    <w:name w:val="tabletext"/>
    <w:basedOn w:val="1"/>
    <w:qFormat/>
    <w:uiPriority w:val="99"/>
    <w:pPr>
      <w:widowControl/>
      <w:spacing w:before="100" w:beforeAutospacing="1" w:after="100" w:afterAutospacing="1"/>
      <w:jc w:val="left"/>
    </w:pPr>
    <w:rPr>
      <w:rFonts w:ascii="宋体" w:hAnsi="宋体" w:cs="宋体"/>
      <w:sz w:val="24"/>
      <w:szCs w:val="24"/>
    </w:rPr>
  </w:style>
  <w:style w:type="paragraph" w:customStyle="1" w:styleId="733">
    <w:name w:val="p17"/>
    <w:basedOn w:val="1"/>
    <w:qFormat/>
    <w:uiPriority w:val="99"/>
    <w:pPr>
      <w:widowControl/>
      <w:ind w:firstLine="420"/>
    </w:pPr>
    <w:rPr>
      <w:rFonts w:ascii="仿宋_GB2312" w:hAnsi="宋体" w:eastAsia="仿宋_GB2312" w:cs="宋体"/>
      <w:sz w:val="24"/>
      <w:szCs w:val="24"/>
    </w:rPr>
  </w:style>
  <w:style w:type="paragraph" w:customStyle="1" w:styleId="734">
    <w:name w:val="列项●（二级）"/>
    <w:qFormat/>
    <w:uiPriority w:val="99"/>
    <w:pPr>
      <w:tabs>
        <w:tab w:val="left" w:pos="840"/>
        <w:tab w:val="left" w:pos="1140"/>
      </w:tabs>
      <w:ind w:left="726" w:hanging="363"/>
      <w:jc w:val="both"/>
    </w:pPr>
    <w:rPr>
      <w:rFonts w:hint="default" w:ascii="宋体" w:hAnsi="Times New Roman" w:eastAsia="宋体" w:cs="Times New Roman"/>
      <w:sz w:val="21"/>
      <w:lang w:val="en-US" w:eastAsia="zh-CN" w:bidi="ar-SA"/>
    </w:rPr>
  </w:style>
  <w:style w:type="paragraph" w:customStyle="1" w:styleId="735">
    <w:name w:val="示例"/>
    <w:next w:val="707"/>
    <w:qFormat/>
    <w:uiPriority w:val="99"/>
    <w:pPr>
      <w:widowControl w:val="0"/>
      <w:ind w:firstLine="363"/>
      <w:jc w:val="both"/>
    </w:pPr>
    <w:rPr>
      <w:rFonts w:hint="default" w:ascii="宋体" w:hAnsi="Times New Roman" w:eastAsia="宋体" w:cs="Times New Roman"/>
      <w:sz w:val="18"/>
      <w:szCs w:val="18"/>
      <w:lang w:val="en-US" w:eastAsia="zh-CN" w:bidi="ar-SA"/>
    </w:rPr>
  </w:style>
  <w:style w:type="paragraph" w:customStyle="1" w:styleId="736">
    <w:name w:val="标准标志"/>
    <w:next w:val="1"/>
    <w:qFormat/>
    <w:uiPriority w:val="99"/>
    <w:pPr>
      <w:framePr w:w="2546" w:h="1389" w:hRule="exact" w:hSpace="181" w:vSpace="181" w:wrap="around" w:vAnchor="margin" w:hAnchor="margin" w:x="6522" w:y="398"/>
      <w:shd w:val="solid" w:color="FFFFFF" w:fill="FFFFFF"/>
      <w:spacing w:line="240" w:lineRule="atLeast"/>
      <w:jc w:val="right"/>
    </w:pPr>
    <w:rPr>
      <w:rFonts w:hint="default" w:ascii="Times New Roman" w:hAnsi="Times New Roman" w:eastAsia="宋体" w:cs="Times New Roman"/>
      <w:b/>
      <w:sz w:val="96"/>
      <w:szCs w:val="96"/>
      <w:lang w:val="en-US" w:eastAsia="zh-CN" w:bidi="ar-SA"/>
    </w:rPr>
  </w:style>
  <w:style w:type="paragraph" w:customStyle="1" w:styleId="737">
    <w:name w:val="图的脚注"/>
    <w:next w:val="624"/>
    <w:qFormat/>
    <w:uiPriority w:val="99"/>
    <w:pPr>
      <w:widowControl w:val="0"/>
      <w:ind w:left="840" w:hanging="420"/>
      <w:jc w:val="both"/>
    </w:pPr>
    <w:rPr>
      <w:rFonts w:hint="default" w:ascii="宋体" w:hAnsi="Times New Roman" w:eastAsia="宋体" w:cs="Times New Roman"/>
      <w:sz w:val="18"/>
      <w:lang w:val="en-US" w:eastAsia="zh-CN" w:bidi="ar-SA"/>
    </w:rPr>
  </w:style>
  <w:style w:type="paragraph" w:customStyle="1" w:styleId="738">
    <w:name w:val="附录四级无"/>
    <w:basedOn w:val="684"/>
    <w:qFormat/>
    <w:uiPriority w:val="99"/>
    <w:rPr>
      <w:rFonts w:ascii="宋体" w:eastAsia="宋体"/>
      <w:szCs w:val="21"/>
    </w:rPr>
  </w:style>
  <w:style w:type="paragraph" w:customStyle="1" w:styleId="739">
    <w:name w:val="附录图标号"/>
    <w:basedOn w:val="1"/>
    <w:qFormat/>
    <w:uiPriority w:val="99"/>
    <w:pPr>
      <w:keepNext/>
      <w:pageBreakBefore/>
      <w:widowControl/>
      <w:spacing w:line="14" w:lineRule="exact"/>
      <w:ind w:firstLine="363"/>
      <w:jc w:val="center"/>
      <w:outlineLvl w:val="0"/>
    </w:pPr>
    <w:rPr>
      <w:color w:val="FFFFFF"/>
      <w:szCs w:val="24"/>
    </w:rPr>
  </w:style>
  <w:style w:type="paragraph" w:customStyle="1" w:styleId="740">
    <w:name w:val="列项说明数字编号"/>
    <w:qFormat/>
    <w:uiPriority w:val="99"/>
    <w:pPr>
      <w:ind w:left="600" w:hanging="200"/>
    </w:pPr>
    <w:rPr>
      <w:rFonts w:hint="default" w:ascii="宋体" w:hAnsi="Times New Roman" w:eastAsia="宋体" w:cs="Times New Roman"/>
      <w:sz w:val="21"/>
      <w:lang w:val="en-US" w:eastAsia="zh-CN" w:bidi="ar-SA"/>
    </w:rPr>
  </w:style>
  <w:style w:type="paragraph" w:customStyle="1" w:styleId="741">
    <w:name w:val="正文表标题"/>
    <w:next w:val="624"/>
    <w:qFormat/>
    <w:uiPriority w:val="99"/>
    <w:pPr>
      <w:tabs>
        <w:tab w:val="left" w:pos="360"/>
      </w:tabs>
      <w:jc w:val="center"/>
    </w:pPr>
    <w:rPr>
      <w:rFonts w:hint="default" w:ascii="黑体" w:hAnsi="Times New Roman" w:eastAsia="黑体" w:cs="Times New Roman"/>
      <w:sz w:val="21"/>
      <w:lang w:val="en-US" w:eastAsia="zh-CN" w:bidi="ar-SA"/>
    </w:rPr>
  </w:style>
  <w:style w:type="paragraph" w:customStyle="1" w:styleId="742">
    <w:name w:val="列项说明"/>
    <w:basedOn w:val="1"/>
    <w:qFormat/>
    <w:uiPriority w:val="99"/>
    <w:pPr>
      <w:spacing w:line="320" w:lineRule="exact"/>
      <w:ind w:left="400" w:hanging="200"/>
      <w:jc w:val="left"/>
    </w:pPr>
    <w:rPr>
      <w:rFonts w:ascii="宋体"/>
    </w:rPr>
  </w:style>
  <w:style w:type="paragraph" w:customStyle="1" w:styleId="743">
    <w:name w:val="条文脚注"/>
    <w:basedOn w:val="42"/>
    <w:qFormat/>
    <w:uiPriority w:val="99"/>
    <w:pPr>
      <w:tabs>
        <w:tab w:val="left" w:pos="0"/>
      </w:tabs>
      <w:spacing w:line="240" w:lineRule="auto"/>
      <w:jc w:val="both"/>
    </w:pPr>
    <w:rPr>
      <w:rFonts w:ascii="宋体"/>
      <w:lang w:val="zh-CN"/>
    </w:rPr>
  </w:style>
  <w:style w:type="paragraph" w:customStyle="1" w:styleId="744">
    <w:name w:val="标题 11"/>
    <w:basedOn w:val="1"/>
    <w:qFormat/>
    <w:uiPriority w:val="99"/>
    <w:pPr>
      <w:ind w:left="102"/>
      <w:jc w:val="left"/>
      <w:outlineLvl w:val="1"/>
    </w:pPr>
    <w:rPr>
      <w:rFonts w:ascii="宋体" w:hAnsi="宋体"/>
      <w:sz w:val="31"/>
      <w:szCs w:val="31"/>
      <w:lang w:eastAsia="en-US"/>
    </w:rPr>
  </w:style>
  <w:style w:type="paragraph" w:customStyle="1" w:styleId="745">
    <w:name w:val="tableheading"/>
    <w:basedOn w:val="1"/>
    <w:qFormat/>
    <w:uiPriority w:val="99"/>
    <w:pPr>
      <w:widowControl/>
      <w:spacing w:before="100" w:beforeAutospacing="1" w:after="100" w:afterAutospacing="1"/>
      <w:jc w:val="left"/>
    </w:pPr>
    <w:rPr>
      <w:rFonts w:ascii="宋体" w:hAnsi="宋体" w:cs="宋体"/>
      <w:sz w:val="24"/>
      <w:szCs w:val="24"/>
    </w:rPr>
  </w:style>
  <w:style w:type="paragraph" w:customStyle="1" w:styleId="746">
    <w:name w:val="附录五级条标题"/>
    <w:basedOn w:val="684"/>
    <w:next w:val="624"/>
    <w:qFormat/>
    <w:uiPriority w:val="99"/>
    <w:pPr>
      <w:tabs>
        <w:tab w:val="left" w:pos="839"/>
      </w:tabs>
      <w:outlineLvl w:val="6"/>
    </w:pPr>
  </w:style>
  <w:style w:type="paragraph" w:customStyle="1" w:styleId="747">
    <w:name w:val="标准称谓"/>
    <w:next w:val="1"/>
    <w:qFormat/>
    <w:uiPriority w:val="99"/>
    <w:pPr>
      <w:framePr w:w="9639" w:h="624" w:hRule="exact" w:hSpace="181" w:vSpace="181" w:wrap="around" w:vAnchor="page" w:hAnchor="page" w:x="1419" w:y="2286"/>
      <w:widowControl w:val="0"/>
      <w:spacing w:line="240" w:lineRule="atLeast"/>
      <w:jc w:val="both"/>
    </w:pPr>
    <w:rPr>
      <w:rFonts w:hint="default" w:ascii="宋体" w:hAnsi="Times New Roman" w:eastAsia="宋体" w:cs="Times New Roman"/>
      <w:b/>
      <w:bCs/>
      <w:spacing w:val="20"/>
      <w:sz w:val="48"/>
      <w:lang w:val="en-US" w:eastAsia="zh-CN" w:bidi="ar-SA"/>
    </w:rPr>
  </w:style>
  <w:style w:type="paragraph" w:customStyle="1" w:styleId="748">
    <w:name w:val="普通文字"/>
    <w:basedOn w:val="1"/>
    <w:next w:val="1"/>
    <w:qFormat/>
    <w:uiPriority w:val="99"/>
    <w:rPr>
      <w:rFonts w:ascii="宋体"/>
      <w:sz w:val="24"/>
    </w:rPr>
  </w:style>
  <w:style w:type="paragraph" w:customStyle="1" w:styleId="749">
    <w:name w:val="三级无"/>
    <w:basedOn w:val="604"/>
    <w:qFormat/>
    <w:uiPriority w:val="99"/>
    <w:pPr>
      <w:tabs>
        <w:tab w:val="left" w:pos="1259"/>
        <w:tab w:val="clear" w:pos="0"/>
      </w:tabs>
      <w:spacing w:before="50" w:after="50" w:line="240" w:lineRule="auto"/>
      <w:ind w:left="0" w:firstLine="0"/>
      <w:outlineLvl w:val="4"/>
    </w:pPr>
    <w:rPr>
      <w:rFonts w:ascii="宋体" w:hAnsi="Times New Roman" w:eastAsia="宋体"/>
      <w:b w:val="0"/>
      <w:sz w:val="21"/>
      <w:szCs w:val="21"/>
    </w:rPr>
  </w:style>
  <w:style w:type="paragraph" w:customStyle="1" w:styleId="750">
    <w:name w:val="示例后文字"/>
    <w:basedOn w:val="624"/>
    <w:next w:val="624"/>
    <w:qFormat/>
    <w:uiPriority w:val="99"/>
    <w:pPr>
      <w:tabs>
        <w:tab w:val="center" w:pos="4201"/>
        <w:tab w:val="right" w:leader="dot" w:pos="9298"/>
      </w:tabs>
      <w:ind w:firstLine="360"/>
    </w:pPr>
    <w:rPr>
      <w:rFonts w:eastAsia="宋体"/>
      <w:sz w:val="18"/>
      <w:szCs w:val="22"/>
    </w:rPr>
  </w:style>
  <w:style w:type="paragraph" w:customStyle="1" w:styleId="751">
    <w:name w:val="一级无"/>
    <w:basedOn w:val="667"/>
    <w:qFormat/>
    <w:uiPriority w:val="99"/>
    <w:rPr>
      <w:rFonts w:ascii="宋体" w:eastAsia="宋体"/>
    </w:rPr>
  </w:style>
  <w:style w:type="paragraph" w:customStyle="1" w:styleId="752">
    <w:name w:val="封面标准文稿类别"/>
    <w:basedOn w:val="679"/>
    <w:qFormat/>
    <w:uiPriority w:val="99"/>
    <w:pPr>
      <w:tabs>
        <w:tab w:val="left" w:pos="0"/>
      </w:tabs>
      <w:spacing w:after="160" w:line="240" w:lineRule="auto"/>
    </w:pPr>
    <w:rPr>
      <w:sz w:val="24"/>
    </w:rPr>
  </w:style>
  <w:style w:type="paragraph" w:customStyle="1" w:styleId="753">
    <w:name w:val="z-Bottom of Form1"/>
    <w:next w:val="1"/>
    <w:qFormat/>
    <w:uiPriority w:val="99"/>
    <w:pPr>
      <w:widowControl w:val="0"/>
      <w:pBdr>
        <w:top w:val="single" w:color="000000" w:sz="2" w:space="0"/>
      </w:pBdr>
      <w:jc w:val="center"/>
    </w:pPr>
    <w:rPr>
      <w:rFonts w:hint="default" w:ascii="Arial" w:hAnsi="Arial" w:eastAsia="宋体" w:cs="Times New Roman"/>
      <w:vanish/>
      <w:sz w:val="16"/>
      <w:lang w:val="en-US" w:eastAsia="zh-CN" w:bidi="ar-SA"/>
    </w:rPr>
  </w:style>
  <w:style w:type="paragraph" w:customStyle="1" w:styleId="754">
    <w:name w:val="+标题4"/>
    <w:basedOn w:val="7"/>
    <w:qFormat/>
    <w:uiPriority w:val="99"/>
    <w:pPr>
      <w:widowControl w:val="0"/>
      <w:spacing w:line="500" w:lineRule="exact"/>
      <w:jc w:val="both"/>
    </w:pPr>
    <w:rPr>
      <w:rFonts w:ascii="Times New Roman" w:hAnsi="Times New Roman" w:eastAsia="宋体"/>
      <w:b/>
      <w:sz w:val="24"/>
    </w:rPr>
  </w:style>
  <w:style w:type="paragraph" w:customStyle="1" w:styleId="755">
    <w:name w:val="参考文献"/>
    <w:basedOn w:val="1"/>
    <w:next w:val="624"/>
    <w:qFormat/>
    <w:uiPriority w:val="99"/>
    <w:pPr>
      <w:keepNext/>
      <w:pageBreakBefore/>
      <w:widowControl/>
      <w:shd w:val="clear" w:color="FFFFFF" w:fill="FFFFFF"/>
      <w:spacing w:before="640" w:after="200"/>
      <w:jc w:val="center"/>
      <w:outlineLvl w:val="0"/>
    </w:pPr>
    <w:rPr>
      <w:rFonts w:ascii="黑体" w:eastAsia="黑体"/>
    </w:rPr>
  </w:style>
  <w:style w:type="paragraph" w:customStyle="1" w:styleId="756">
    <w:name w:val="目次、索引正文"/>
    <w:qFormat/>
    <w:uiPriority w:val="99"/>
    <w:pPr>
      <w:spacing w:line="320" w:lineRule="exact"/>
      <w:jc w:val="both"/>
    </w:pPr>
    <w:rPr>
      <w:rFonts w:hint="default" w:ascii="宋体" w:hAnsi="Times New Roman" w:eastAsia="宋体" w:cs="Times New Roman"/>
      <w:sz w:val="21"/>
      <w:lang w:val="en-US" w:eastAsia="zh-CN" w:bidi="ar-SA"/>
    </w:rPr>
  </w:style>
  <w:style w:type="paragraph" w:customStyle="1" w:styleId="757">
    <w:name w:val="前言、引言标题"/>
    <w:next w:val="624"/>
    <w:qFormat/>
    <w:uiPriority w:val="99"/>
    <w:pPr>
      <w:keepNext/>
      <w:pageBreakBefore/>
      <w:shd w:val="clear" w:color="FFFFFF" w:fill="FFFFFF"/>
      <w:spacing w:before="640" w:after="560"/>
      <w:jc w:val="center"/>
      <w:outlineLvl w:val="0"/>
    </w:pPr>
    <w:rPr>
      <w:rFonts w:hint="default" w:ascii="黑体" w:hAnsi="Times New Roman" w:eastAsia="黑体" w:cs="Times New Roman"/>
      <w:sz w:val="32"/>
      <w:lang w:val="en-US" w:eastAsia="zh-CN" w:bidi="ar-SA"/>
    </w:rPr>
  </w:style>
  <w:style w:type="paragraph" w:customStyle="1" w:styleId="758">
    <w:name w:val="附录图标题"/>
    <w:basedOn w:val="1"/>
    <w:next w:val="624"/>
    <w:qFormat/>
    <w:uiPriority w:val="99"/>
    <w:pPr>
      <w:tabs>
        <w:tab w:val="left" w:pos="363"/>
      </w:tabs>
      <w:jc w:val="center"/>
    </w:pPr>
    <w:rPr>
      <w:rFonts w:ascii="黑体" w:eastAsia="黑体"/>
      <w:szCs w:val="21"/>
    </w:rPr>
  </w:style>
  <w:style w:type="paragraph" w:customStyle="1" w:styleId="759">
    <w:name w:val="xl64"/>
    <w:basedOn w:val="1"/>
    <w:qFormat/>
    <w:uiPriority w:val="0"/>
    <w:pPr>
      <w:widowControl/>
      <w:spacing w:before="100" w:beforeAutospacing="1" w:after="100" w:afterAutospacing="1"/>
      <w:jc w:val="right"/>
    </w:pPr>
    <w:rPr>
      <w:rFonts w:ascii="黑体" w:hAnsi="黑体" w:eastAsia="黑体" w:cs="宋体"/>
      <w:color w:val="000000"/>
      <w:szCs w:val="21"/>
    </w:rPr>
  </w:style>
  <w:style w:type="paragraph" w:customStyle="1" w:styleId="760">
    <w:name w:val="其他标准标志"/>
    <w:basedOn w:val="736"/>
    <w:qFormat/>
    <w:uiPriority w:val="99"/>
    <w:pPr>
      <w:framePr w:w="6101" w:vAnchor="page" w:hAnchor="page" w:x="4673" w:y="942"/>
    </w:pPr>
  </w:style>
  <w:style w:type="paragraph" w:customStyle="1" w:styleId="761">
    <w:name w:val="☆ 正文"/>
    <w:basedOn w:val="1"/>
    <w:qFormat/>
    <w:uiPriority w:val="99"/>
  </w:style>
  <w:style w:type="paragraph" w:customStyle="1" w:styleId="762">
    <w:name w:val="封面标准文稿编辑信息"/>
    <w:basedOn w:val="752"/>
    <w:qFormat/>
    <w:uiPriority w:val="99"/>
    <w:pPr>
      <w:spacing w:before="180" w:line="180" w:lineRule="exact"/>
    </w:pPr>
    <w:rPr>
      <w:sz w:val="21"/>
    </w:rPr>
  </w:style>
  <w:style w:type="paragraph" w:customStyle="1" w:styleId="763">
    <w:name w:val="xl65"/>
    <w:basedOn w:val="1"/>
    <w:qFormat/>
    <w:uiPriority w:val="0"/>
    <w:pPr>
      <w:widowControl/>
      <w:spacing w:before="100" w:beforeAutospacing="1" w:after="100" w:afterAutospacing="1"/>
      <w:jc w:val="center"/>
    </w:pPr>
    <w:rPr>
      <w:rFonts w:ascii="宋体" w:hAnsi="宋体" w:cs="宋体"/>
      <w:sz w:val="24"/>
      <w:szCs w:val="24"/>
    </w:rPr>
  </w:style>
  <w:style w:type="paragraph" w:customStyle="1" w:styleId="764">
    <w:name w:val="Char Char Char Char Char Char"/>
    <w:basedOn w:val="1"/>
    <w:qFormat/>
    <w:uiPriority w:val="99"/>
    <w:pPr>
      <w:widowControl/>
      <w:spacing w:after="160" w:line="240" w:lineRule="exact"/>
      <w:jc w:val="left"/>
    </w:pPr>
    <w:rPr>
      <w:rFonts w:ascii="宋体"/>
      <w:sz w:val="34"/>
    </w:rPr>
  </w:style>
  <w:style w:type="paragraph" w:customStyle="1" w:styleId="765">
    <w:name w:val="附录二级无"/>
    <w:basedOn w:val="677"/>
    <w:qFormat/>
    <w:uiPriority w:val="99"/>
    <w:rPr>
      <w:rFonts w:ascii="宋体" w:eastAsia="宋体"/>
      <w:szCs w:val="21"/>
    </w:rPr>
  </w:style>
  <w:style w:type="paragraph" w:customStyle="1" w:styleId="766">
    <w:name w:val="字母编号列项（一级）"/>
    <w:qFormat/>
    <w:uiPriority w:val="99"/>
    <w:pPr>
      <w:tabs>
        <w:tab w:val="left" w:pos="839"/>
      </w:tabs>
      <w:ind w:left="839" w:hanging="419"/>
      <w:jc w:val="both"/>
    </w:pPr>
    <w:rPr>
      <w:rFonts w:hint="default" w:ascii="宋体" w:hAnsi="Times New Roman" w:eastAsia="宋体" w:cs="Times New Roman"/>
      <w:sz w:val="21"/>
      <w:lang w:val="en-US" w:eastAsia="zh-CN" w:bidi="ar-SA"/>
    </w:rPr>
  </w:style>
  <w:style w:type="paragraph" w:customStyle="1" w:styleId="767">
    <w:name w:val="封面正文"/>
    <w:qFormat/>
    <w:uiPriority w:val="99"/>
    <w:pPr>
      <w:jc w:val="both"/>
    </w:pPr>
    <w:rPr>
      <w:rFonts w:hint="default" w:ascii="Times New Roman" w:hAnsi="Times New Roman" w:eastAsia="宋体" w:cs="Times New Roman"/>
      <w:lang w:val="en-US" w:eastAsia="zh-CN" w:bidi="ar-SA"/>
    </w:rPr>
  </w:style>
  <w:style w:type="paragraph" w:customStyle="1" w:styleId="76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color w:val="000000"/>
      <w:sz w:val="20"/>
    </w:rPr>
  </w:style>
  <w:style w:type="paragraph" w:customStyle="1" w:styleId="76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sz w:val="20"/>
    </w:rPr>
  </w:style>
  <w:style w:type="paragraph" w:customStyle="1" w:styleId="770">
    <w:name w:val="列出段落111"/>
    <w:basedOn w:val="1"/>
    <w:qFormat/>
    <w:uiPriority w:val="99"/>
    <w:pPr>
      <w:ind w:firstLine="420"/>
    </w:pPr>
    <w:rPr>
      <w:rFonts w:cs="Calibri"/>
      <w:szCs w:val="21"/>
    </w:rPr>
  </w:style>
  <w:style w:type="paragraph" w:customStyle="1" w:styleId="771">
    <w:name w:val="目次、标准名称标题"/>
    <w:basedOn w:val="1"/>
    <w:next w:val="624"/>
    <w:qFormat/>
    <w:uiPriority w:val="99"/>
    <w:pPr>
      <w:keepNext/>
      <w:pageBreakBefore/>
      <w:widowControl/>
      <w:shd w:val="clear" w:color="FFFFFF" w:fill="FFFFFF"/>
      <w:spacing w:before="640" w:after="560" w:line="460" w:lineRule="exact"/>
      <w:jc w:val="center"/>
      <w:outlineLvl w:val="0"/>
    </w:pPr>
    <w:rPr>
      <w:rFonts w:ascii="黑体" w:eastAsia="黑体"/>
      <w:sz w:val="32"/>
    </w:rPr>
  </w:style>
  <w:style w:type="paragraph" w:customStyle="1" w:styleId="772">
    <w:name w:val="附录标题"/>
    <w:basedOn w:val="624"/>
    <w:next w:val="624"/>
    <w:qFormat/>
    <w:uiPriority w:val="99"/>
    <w:pPr>
      <w:tabs>
        <w:tab w:val="center" w:pos="4201"/>
        <w:tab w:val="right" w:leader="dot" w:pos="9298"/>
      </w:tabs>
      <w:ind w:firstLine="0"/>
      <w:jc w:val="center"/>
    </w:pPr>
    <w:rPr>
      <w:rFonts w:ascii="黑体" w:eastAsia="黑体"/>
      <w:szCs w:val="22"/>
    </w:rPr>
  </w:style>
  <w:style w:type="paragraph" w:customStyle="1" w:styleId="773">
    <w:name w:val="封面标准文稿类别2"/>
    <w:basedOn w:val="752"/>
    <w:qFormat/>
    <w:uiPriority w:val="99"/>
    <w:pPr>
      <w:framePr w:y="4469"/>
    </w:pPr>
  </w:style>
  <w:style w:type="paragraph" w:customStyle="1" w:styleId="774">
    <w:name w:val="列出段落5"/>
    <w:basedOn w:val="1"/>
    <w:qFormat/>
    <w:uiPriority w:val="99"/>
    <w:pPr>
      <w:ind w:firstLine="420"/>
    </w:pPr>
    <w:rPr>
      <w:szCs w:val="21"/>
    </w:rPr>
  </w:style>
  <w:style w:type="paragraph" w:customStyle="1" w:styleId="775">
    <w:name w:val="Body text|3"/>
    <w:basedOn w:val="1"/>
    <w:qFormat/>
    <w:uiPriority w:val="0"/>
    <w:pPr>
      <w:spacing w:after="200" w:line="360" w:lineRule="auto"/>
      <w:ind w:firstLine="300"/>
    </w:pPr>
    <w:rPr>
      <w:rFonts w:ascii="仿宋" w:hAnsi="仿宋" w:eastAsia="仿宋" w:cs="仿宋"/>
      <w:sz w:val="28"/>
      <w:szCs w:val="28"/>
    </w:rPr>
  </w:style>
  <w:style w:type="paragraph" w:customStyle="1" w:styleId="776">
    <w:name w:val="默认段落字体 Para Char Char Char1 Char"/>
    <w:basedOn w:val="1"/>
    <w:qFormat/>
    <w:uiPriority w:val="99"/>
    <w:pPr>
      <w:spacing w:line="360" w:lineRule="auto"/>
      <w:ind w:left="420" w:firstLine="420"/>
    </w:pPr>
    <w:rPr>
      <w:sz w:val="24"/>
      <w:szCs w:val="21"/>
    </w:rPr>
  </w:style>
  <w:style w:type="paragraph" w:customStyle="1" w:styleId="777">
    <w:name w:val="终结线"/>
    <w:basedOn w:val="1"/>
    <w:qFormat/>
    <w:uiPriority w:val="99"/>
    <w:pPr>
      <w:framePr w:hSpace="181" w:vSpace="181" w:wrap="around" w:vAnchor="text" w:hAnchor="margin" w:xAlign="center" w:y="285"/>
    </w:pPr>
    <w:rPr>
      <w:szCs w:val="24"/>
    </w:rPr>
  </w:style>
  <w:style w:type="paragraph" w:customStyle="1" w:styleId="778">
    <w:name w:val="z-Top of Form1"/>
    <w:next w:val="1"/>
    <w:qFormat/>
    <w:uiPriority w:val="99"/>
    <w:pPr>
      <w:widowControl w:val="0"/>
      <w:pBdr>
        <w:bottom w:val="single" w:color="000000" w:sz="2" w:space="0"/>
      </w:pBdr>
      <w:jc w:val="center"/>
    </w:pPr>
    <w:rPr>
      <w:rFonts w:hint="default" w:ascii="Arial" w:hAnsi="Arial" w:eastAsia="宋体" w:cs="Times New Roman"/>
      <w:vanish/>
      <w:sz w:val="16"/>
      <w:lang w:val="en-US" w:eastAsia="zh-CN" w:bidi="ar-SA"/>
    </w:rPr>
  </w:style>
  <w:style w:type="paragraph" w:customStyle="1" w:styleId="779">
    <w:name w:val="表格正文"/>
    <w:basedOn w:val="1"/>
    <w:qFormat/>
    <w:uiPriority w:val="0"/>
    <w:pPr>
      <w:spacing w:line="360" w:lineRule="auto"/>
      <w:ind w:firstLine="883"/>
      <w:jc w:val="left"/>
    </w:pPr>
    <w:rPr>
      <w:rFonts w:ascii="Arial" w:hAnsi="Arial" w:eastAsia="仿宋" w:cs="宋体"/>
      <w:szCs w:val="24"/>
    </w:rPr>
  </w:style>
  <w:style w:type="paragraph" w:customStyle="1" w:styleId="780">
    <w:name w:val="正文SONG"/>
    <w:basedOn w:val="1"/>
    <w:qFormat/>
    <w:uiPriority w:val="99"/>
    <w:pPr>
      <w:spacing w:line="360" w:lineRule="auto"/>
      <w:ind w:firstLine="210"/>
    </w:pPr>
    <w:rPr>
      <w:rFonts w:ascii="仿宋_GB2312" w:hAnsi="宋体" w:eastAsia="仿宋_GB2312"/>
      <w:sz w:val="30"/>
      <w:szCs w:val="30"/>
    </w:rPr>
  </w:style>
  <w:style w:type="paragraph" w:customStyle="1" w:styleId="781">
    <w:name w:val="Table Text"/>
    <w:qFormat/>
    <w:uiPriority w:val="99"/>
    <w:pPr>
      <w:spacing w:before="80" w:after="80"/>
    </w:pPr>
    <w:rPr>
      <w:rFonts w:hint="default" w:ascii="Arial" w:hAnsi="Arial" w:eastAsia="宋体" w:cs="Arial Narrow"/>
      <w:sz w:val="18"/>
      <w:szCs w:val="18"/>
      <w:lang w:val="en-US" w:eastAsia="zh-CN" w:bidi="ar-SA"/>
    </w:rPr>
  </w:style>
  <w:style w:type="paragraph" w:customStyle="1" w:styleId="782">
    <w:name w:val="封面标准文稿编辑信息2"/>
    <w:basedOn w:val="762"/>
    <w:qFormat/>
    <w:uiPriority w:val="99"/>
    <w:pPr>
      <w:framePr w:y="4469"/>
    </w:pPr>
  </w:style>
  <w:style w:type="paragraph" w:customStyle="1" w:styleId="783">
    <w:name w:val="封面标准英文名称2"/>
    <w:basedOn w:val="680"/>
    <w:qFormat/>
    <w:uiPriority w:val="99"/>
    <w:pPr>
      <w:framePr w:y="4469"/>
    </w:pPr>
  </w:style>
  <w:style w:type="paragraph" w:customStyle="1" w:styleId="784">
    <w:name w:val="标准书脚_偶数页"/>
    <w:qFormat/>
    <w:uiPriority w:val="99"/>
    <w:pPr>
      <w:spacing w:before="120"/>
      <w:ind w:left="221"/>
    </w:pPr>
    <w:rPr>
      <w:rFonts w:hint="default" w:ascii="宋体" w:hAnsi="Times New Roman" w:eastAsia="宋体" w:cs="Times New Roman"/>
      <w:sz w:val="18"/>
      <w:szCs w:val="18"/>
      <w:lang w:val="en-US" w:eastAsia="zh-CN" w:bidi="ar-SA"/>
    </w:rPr>
  </w:style>
  <w:style w:type="paragraph" w:customStyle="1" w:styleId="785">
    <w:name w:val="列出段落31"/>
    <w:basedOn w:val="1"/>
    <w:qFormat/>
    <w:uiPriority w:val="99"/>
    <w:pPr>
      <w:ind w:firstLine="420"/>
    </w:pPr>
    <w:rPr>
      <w:rFonts w:eastAsia="等线"/>
      <w:szCs w:val="22"/>
    </w:rPr>
  </w:style>
  <w:style w:type="paragraph" w:customStyle="1" w:styleId="786">
    <w:name w:val="GP正文(首行缩进)"/>
    <w:basedOn w:val="1"/>
    <w:qFormat/>
    <w:uiPriority w:val="0"/>
    <w:pPr>
      <w:spacing w:line="360" w:lineRule="auto"/>
      <w:ind w:firstLine="200"/>
      <w:jc w:val="left"/>
    </w:pPr>
    <w:rPr>
      <w:rFonts w:eastAsia="仿宋" w:cs="仿宋"/>
      <w:szCs w:val="21"/>
    </w:rPr>
  </w:style>
  <w:style w:type="paragraph" w:customStyle="1" w:styleId="787">
    <w:name w:val="标准正文"/>
    <w:basedOn w:val="1"/>
    <w:qFormat/>
    <w:uiPriority w:val="0"/>
    <w:pPr>
      <w:spacing w:before="156" w:after="156" w:line="360" w:lineRule="auto"/>
      <w:ind w:firstLine="480"/>
    </w:pPr>
    <w:rPr>
      <w:rFonts w:eastAsia="仿宋" w:cs="宋体"/>
      <w:sz w:val="24"/>
      <w:szCs w:val="24"/>
    </w:rPr>
  </w:style>
  <w:style w:type="paragraph" w:customStyle="1" w:styleId="788">
    <w:name w:val="封面标准号1"/>
    <w:qFormat/>
    <w:uiPriority w:val="99"/>
    <w:pPr>
      <w:widowControl w:val="0"/>
      <w:spacing w:before="308"/>
      <w:jc w:val="right"/>
    </w:pPr>
    <w:rPr>
      <w:rFonts w:hint="default" w:ascii="Times New Roman" w:hAnsi="Times New Roman" w:eastAsia="宋体" w:cs="Times New Roman"/>
      <w:sz w:val="28"/>
      <w:lang w:val="en-US" w:eastAsia="zh-CN" w:bidi="ar-SA"/>
    </w:rPr>
  </w:style>
  <w:style w:type="paragraph" w:customStyle="1" w:styleId="789">
    <w:name w:val="ugc"/>
    <w:basedOn w:val="1"/>
    <w:qFormat/>
    <w:uiPriority w:val="99"/>
    <w:pPr>
      <w:widowControl/>
      <w:spacing w:before="100" w:beforeAutospacing="1" w:after="100" w:afterAutospacing="1"/>
      <w:jc w:val="left"/>
    </w:pPr>
    <w:rPr>
      <w:rFonts w:ascii="宋体" w:hAnsi="宋体" w:cs="宋体"/>
      <w:szCs w:val="21"/>
    </w:rPr>
  </w:style>
  <w:style w:type="paragraph" w:customStyle="1" w:styleId="790">
    <w:name w:val="Body text|1"/>
    <w:basedOn w:val="1"/>
    <w:qFormat/>
    <w:uiPriority w:val="0"/>
    <w:pPr>
      <w:spacing w:after="200" w:line="360" w:lineRule="auto"/>
      <w:ind w:firstLine="400"/>
    </w:pPr>
    <w:rPr>
      <w:rFonts w:ascii="宋体" w:hAnsi="宋体" w:cs="宋体"/>
      <w:sz w:val="30"/>
      <w:szCs w:val="30"/>
      <w:lang w:val="zh-TW" w:eastAsia="zh-TW" w:bidi="zh-TW"/>
    </w:rPr>
  </w:style>
  <w:style w:type="paragraph" w:customStyle="1" w:styleId="791">
    <w:name w:val="附录五级无"/>
    <w:basedOn w:val="746"/>
    <w:qFormat/>
    <w:uiPriority w:val="99"/>
    <w:pPr>
      <w:tabs>
        <w:tab w:val="left" w:pos="0"/>
      </w:tabs>
    </w:pPr>
    <w:rPr>
      <w:rFonts w:ascii="宋体" w:eastAsia="宋体"/>
      <w:szCs w:val="21"/>
    </w:rPr>
  </w:style>
  <w:style w:type="paragraph" w:customStyle="1" w:styleId="792">
    <w:name w:val="表1"/>
    <w:basedOn w:val="1"/>
    <w:qFormat/>
    <w:uiPriority w:val="0"/>
    <w:pPr>
      <w:numPr>
        <w:ilvl w:val="0"/>
        <w:numId w:val="2"/>
      </w:numPr>
      <w:spacing w:line="360" w:lineRule="auto"/>
      <w:ind w:firstLine="200"/>
      <w:jc w:val="center"/>
    </w:pPr>
    <w:rPr>
      <w:rFonts w:ascii="Arial" w:hAnsi="Arial" w:eastAsia="仿宋" w:cs="宋体"/>
      <w:szCs w:val="24"/>
    </w:rPr>
  </w:style>
  <w:style w:type="paragraph" w:customStyle="1" w:styleId="793">
    <w:name w:val="示例×："/>
    <w:basedOn w:val="711"/>
    <w:qFormat/>
    <w:uiPriority w:val="99"/>
    <w:pPr>
      <w:ind w:firstLine="363"/>
      <w:outlineLvl w:val="9"/>
    </w:pPr>
    <w:rPr>
      <w:rFonts w:ascii="宋体" w:eastAsia="宋体"/>
      <w:sz w:val="18"/>
      <w:szCs w:val="18"/>
    </w:rPr>
  </w:style>
  <w:style w:type="paragraph" w:customStyle="1" w:styleId="794">
    <w:name w:val="Heading #2|1"/>
    <w:basedOn w:val="1"/>
    <w:qFormat/>
    <w:uiPriority w:val="0"/>
    <w:pPr>
      <w:spacing w:after="220" w:line="360" w:lineRule="auto"/>
      <w:ind w:firstLine="883"/>
      <w:outlineLvl w:val="1"/>
    </w:pPr>
    <w:rPr>
      <w:rFonts w:ascii="宋体" w:hAnsi="宋体" w:cs="宋体"/>
      <w:b/>
      <w:bCs/>
      <w:sz w:val="30"/>
      <w:szCs w:val="30"/>
      <w:lang w:val="zh-TW" w:eastAsia="zh-TW" w:bidi="zh-TW"/>
    </w:rPr>
  </w:style>
  <w:style w:type="paragraph" w:customStyle="1" w:styleId="795">
    <w:name w:val="列项——（一级）"/>
    <w:qFormat/>
    <w:uiPriority w:val="99"/>
    <w:pPr>
      <w:widowControl w:val="0"/>
      <w:ind w:left="833" w:hanging="408"/>
      <w:jc w:val="both"/>
    </w:pPr>
    <w:rPr>
      <w:rFonts w:hint="default" w:ascii="宋体" w:hAnsi="Times New Roman" w:eastAsia="宋体" w:cs="Times New Roman"/>
      <w:sz w:val="21"/>
      <w:lang w:val="en-US" w:eastAsia="zh-CN" w:bidi="ar-SA"/>
    </w:rPr>
  </w:style>
  <w:style w:type="paragraph" w:customStyle="1" w:styleId="796">
    <w:name w:val="封面标准号2"/>
    <w:qFormat/>
    <w:uiPriority w:val="99"/>
    <w:pPr>
      <w:framePr w:w="9140" w:h="1242" w:hRule="exact" w:hSpace="284" w:wrap="around" w:vAnchor="page" w:hAnchor="page" w:x="1645" w:y="2910"/>
      <w:spacing w:before="357" w:line="280" w:lineRule="exact"/>
      <w:jc w:val="right"/>
    </w:pPr>
    <w:rPr>
      <w:rFonts w:hint="default" w:ascii="黑体" w:hAnsi="Times New Roman" w:eastAsia="黑体" w:cs="Times New Roman"/>
      <w:sz w:val="28"/>
      <w:szCs w:val="28"/>
      <w:lang w:val="en-US" w:eastAsia="zh-CN" w:bidi="ar-SA"/>
    </w:rPr>
  </w:style>
  <w:style w:type="paragraph" w:customStyle="1" w:styleId="797">
    <w:name w:val="附录字母编号列项（一级）"/>
    <w:qFormat/>
    <w:uiPriority w:val="99"/>
    <w:pPr>
      <w:tabs>
        <w:tab w:val="left" w:pos="839"/>
      </w:tabs>
      <w:ind w:left="839" w:hanging="419"/>
    </w:pPr>
    <w:rPr>
      <w:rFonts w:hint="default" w:ascii="宋体" w:hAnsi="Times New Roman" w:eastAsia="宋体" w:cs="Times New Roman"/>
      <w:sz w:val="21"/>
      <w:lang w:val="en-US" w:eastAsia="zh-CN" w:bidi="ar-SA"/>
    </w:rPr>
  </w:style>
  <w:style w:type="paragraph" w:customStyle="1" w:styleId="798">
    <w:name w:val="编号列项（三级）"/>
    <w:qFormat/>
    <w:uiPriority w:val="99"/>
    <w:pPr>
      <w:tabs>
        <w:tab w:val="left" w:pos="0"/>
      </w:tabs>
      <w:ind w:left="1678" w:hanging="419"/>
    </w:pPr>
    <w:rPr>
      <w:rFonts w:hint="default" w:ascii="宋体" w:hAnsi="Times New Roman" w:eastAsia="宋体" w:cs="Times New Roman"/>
      <w:sz w:val="21"/>
      <w:lang w:val="en-US" w:eastAsia="zh-CN" w:bidi="ar-SA"/>
    </w:rPr>
  </w:style>
  <w:style w:type="paragraph" w:customStyle="1" w:styleId="799">
    <w:name w:val="图表脚注说明"/>
    <w:basedOn w:val="1"/>
    <w:qFormat/>
    <w:uiPriority w:val="99"/>
    <w:pPr>
      <w:ind w:left="544" w:hanging="181"/>
    </w:pPr>
    <w:rPr>
      <w:rFonts w:ascii="宋体"/>
      <w:sz w:val="18"/>
      <w:szCs w:val="18"/>
    </w:rPr>
  </w:style>
  <w:style w:type="paragraph" w:customStyle="1" w:styleId="800">
    <w:name w:val="二级无"/>
    <w:basedOn w:val="666"/>
    <w:qFormat/>
    <w:uiPriority w:val="99"/>
    <w:pPr>
      <w:ind w:left="0"/>
    </w:pPr>
    <w:rPr>
      <w:rFonts w:ascii="宋体" w:eastAsia="宋体"/>
    </w:rPr>
  </w:style>
  <w:style w:type="paragraph" w:customStyle="1" w:styleId="801">
    <w:name w:val="GP正文(无首行缩进)"/>
    <w:basedOn w:val="1"/>
    <w:qFormat/>
    <w:uiPriority w:val="0"/>
    <w:pPr>
      <w:spacing w:line="360" w:lineRule="auto"/>
      <w:ind w:firstLine="480"/>
      <w:jc w:val="left"/>
    </w:pPr>
    <w:rPr>
      <w:rFonts w:ascii="Arial" w:hAnsi="宋体" w:eastAsia="仿宋" w:cs="宋体"/>
      <w:sz w:val="24"/>
      <w:szCs w:val="24"/>
    </w:rPr>
  </w:style>
  <w:style w:type="paragraph" w:customStyle="1" w:styleId="802">
    <w:name w:val="封面标准代替信息"/>
    <w:qFormat/>
    <w:uiPriority w:val="99"/>
    <w:pPr>
      <w:framePr w:w="9140" w:h="1242" w:hRule="exact" w:hSpace="284" w:wrap="around" w:vAnchor="page" w:hAnchor="page" w:x="1645" w:y="2910"/>
      <w:spacing w:before="57" w:line="280" w:lineRule="exact"/>
      <w:jc w:val="right"/>
    </w:pPr>
    <w:rPr>
      <w:rFonts w:hint="default" w:ascii="宋体" w:hAnsi="Times New Roman" w:eastAsia="宋体" w:cs="Times New Roman"/>
      <w:sz w:val="21"/>
      <w:szCs w:val="21"/>
      <w:lang w:val="en-US" w:eastAsia="zh-CN" w:bidi="ar-SA"/>
    </w:rPr>
  </w:style>
  <w:style w:type="paragraph" w:customStyle="1" w:styleId="803">
    <w:name w:val="五级无"/>
    <w:basedOn w:val="685"/>
    <w:qFormat/>
    <w:uiPriority w:val="99"/>
    <w:rPr>
      <w:rFonts w:ascii="宋体" w:eastAsia="宋体"/>
    </w:rPr>
  </w:style>
  <w:style w:type="paragraph" w:customStyle="1" w:styleId="804">
    <w:name w:val="*正文"/>
    <w:basedOn w:val="1"/>
    <w:qFormat/>
    <w:uiPriority w:val="0"/>
    <w:pPr>
      <w:spacing w:line="440" w:lineRule="exact"/>
      <w:ind w:firstLine="200"/>
    </w:pPr>
    <w:rPr>
      <w:rFonts w:ascii="宋体" w:hAnsi="宋体"/>
      <w:sz w:val="20"/>
    </w:rPr>
  </w:style>
  <w:style w:type="paragraph" w:customStyle="1" w:styleId="805">
    <w:name w:val="样式 首行缩进:  0 字符"/>
    <w:basedOn w:val="1"/>
    <w:qFormat/>
    <w:uiPriority w:val="0"/>
    <w:pPr>
      <w:ind w:firstLine="480"/>
    </w:pPr>
    <w:rPr>
      <w:rFonts w:ascii="Arial" w:hAnsi="Arial" w:cs="宋体"/>
    </w:rPr>
  </w:style>
  <w:style w:type="paragraph" w:customStyle="1" w:styleId="806">
    <w:name w:val="Header or footer|2"/>
    <w:basedOn w:val="1"/>
    <w:qFormat/>
    <w:uiPriority w:val="0"/>
    <w:pPr>
      <w:spacing w:line="360" w:lineRule="auto"/>
      <w:ind w:firstLine="883"/>
    </w:pPr>
    <w:rPr>
      <w:rFonts w:ascii="仿宋" w:hAnsi="仿宋" w:eastAsia="仿宋" w:cs="仿宋"/>
      <w:sz w:val="20"/>
    </w:rPr>
  </w:style>
  <w:style w:type="paragraph" w:customStyle="1" w:styleId="807">
    <w:name w:val="编号，小四"/>
    <w:basedOn w:val="1"/>
    <w:qFormat/>
    <w:uiPriority w:val="0"/>
    <w:pPr>
      <w:numPr>
        <w:ilvl w:val="0"/>
        <w:numId w:val="3"/>
      </w:numPr>
      <w:spacing w:line="360" w:lineRule="auto"/>
      <w:ind w:firstLine="200"/>
    </w:pPr>
    <w:rPr>
      <w:rFonts w:ascii="Arial" w:hAnsi="Arial" w:eastAsia="仿宋" w:cs="宋体"/>
      <w:sz w:val="24"/>
      <w:szCs w:val="24"/>
    </w:rPr>
  </w:style>
  <w:style w:type="table" w:customStyle="1" w:styleId="808">
    <w:name w:val="网格型2"/>
    <w:basedOn w:val="58"/>
    <w:qFormat/>
    <w:uiPriority w:val="0"/>
    <w:rPr>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09">
    <w:name w:val="Table Normal1"/>
    <w:qFormat/>
    <w:uiPriority w:val="99"/>
    <w:pPr>
      <w:widowControl w:val="0"/>
    </w:pPr>
    <w:rPr>
      <w:sz w:val="22"/>
      <w:szCs w:val="22"/>
      <w:lang w:eastAsia="en-US"/>
    </w:rPr>
    <w:tblPr>
      <w:tblCellMar>
        <w:top w:w="0" w:type="dxa"/>
        <w:left w:w="0" w:type="dxa"/>
        <w:bottom w:w="0" w:type="dxa"/>
        <w:right w:w="0" w:type="dxa"/>
      </w:tblCellMar>
    </w:tblPr>
  </w:style>
  <w:style w:type="paragraph" w:customStyle="1" w:styleId="810">
    <w:name w:val="彩色列表1"/>
    <w:basedOn w:val="1"/>
    <w:qFormat/>
    <w:uiPriority w:val="99"/>
    <w:pPr>
      <w:spacing w:line="360" w:lineRule="auto"/>
      <w:ind w:firstLine="420"/>
    </w:pPr>
    <w:rPr>
      <w:szCs w:val="24"/>
    </w:rPr>
  </w:style>
  <w:style w:type="table" w:customStyle="1" w:styleId="811">
    <w:name w:val="网格型3"/>
    <w:basedOn w:val="58"/>
    <w:qFormat/>
    <w:uiPriority w:val="59"/>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12">
    <w:name w:val="tt21"/>
    <w:qFormat/>
    <w:uiPriority w:val="0"/>
    <w:rPr>
      <w:rFonts w:hint="eastAsia" w:ascii="宋体" w:hAnsi="宋体" w:eastAsia="宋体"/>
      <w:sz w:val="18"/>
      <w:szCs w:val="18"/>
    </w:rPr>
  </w:style>
  <w:style w:type="paragraph" w:customStyle="1" w:styleId="813">
    <w:name w:val="正文3"/>
    <w:qFormat/>
    <w:uiPriority w:val="0"/>
    <w:pPr>
      <w:widowControl w:val="0"/>
      <w:spacing w:line="312" w:lineRule="atLeast"/>
      <w:jc w:val="both"/>
    </w:pPr>
    <w:rPr>
      <w:rFonts w:hint="default" w:ascii="宋体" w:hAnsi="Times New Roman" w:eastAsia="宋体" w:cs="Times New Roman"/>
      <w:sz w:val="34"/>
      <w:lang w:val="en-US" w:eastAsia="zh-CN" w:bidi="ar-SA"/>
    </w:rPr>
  </w:style>
  <w:style w:type="paragraph" w:customStyle="1" w:styleId="814">
    <w:name w:val="Char Char Char Char3"/>
    <w:basedOn w:val="1"/>
    <w:qFormat/>
    <w:uiPriority w:val="0"/>
    <w:pPr>
      <w:widowControl/>
      <w:spacing w:after="160" w:line="240" w:lineRule="exact"/>
      <w:jc w:val="left"/>
    </w:pPr>
    <w:rPr>
      <w:rFonts w:ascii="Verdana" w:hAnsi="Verdana"/>
      <w:sz w:val="20"/>
      <w:lang w:eastAsia="en-US"/>
    </w:rPr>
  </w:style>
  <w:style w:type="paragraph" w:customStyle="1" w:styleId="815">
    <w:name w:val="l15"/>
    <w:basedOn w:val="1"/>
    <w:qFormat/>
    <w:uiPriority w:val="0"/>
    <w:pPr>
      <w:widowControl/>
      <w:spacing w:before="100" w:beforeAutospacing="1" w:after="100" w:afterAutospacing="1" w:line="300" w:lineRule="atLeast"/>
      <w:jc w:val="left"/>
    </w:pPr>
    <w:rPr>
      <w:rFonts w:ascii="_x000B__x000C_" w:hAnsi="_x000B__x000C_"/>
      <w:color w:val="000000"/>
      <w:sz w:val="23"/>
      <w:szCs w:val="23"/>
    </w:rPr>
  </w:style>
  <w:style w:type="character" w:customStyle="1" w:styleId="816">
    <w:name w:val="NormalCharacter"/>
    <w:semiHidden/>
    <w:qFormat/>
    <w:uiPriority w:val="0"/>
  </w:style>
  <w:style w:type="character" w:customStyle="1" w:styleId="817">
    <w:name w:val="正文缩进1 Char"/>
    <w:qFormat/>
    <w:uiPriority w:val="0"/>
    <w:rPr>
      <w:rFonts w:eastAsia="楷体_GB2312"/>
      <w:sz w:val="24"/>
      <w:lang w:bidi="ar-SA"/>
    </w:rPr>
  </w:style>
  <w:style w:type="character" w:customStyle="1" w:styleId="818">
    <w:name w:val="标题 3 Char1"/>
    <w:qFormat/>
    <w:uiPriority w:val="0"/>
    <w:rPr>
      <w:rFonts w:eastAsia="宋体"/>
      <w:b/>
      <w:sz w:val="32"/>
      <w:lang w:val="en-US" w:eastAsia="zh-CN" w:bidi="ar-SA"/>
    </w:rPr>
  </w:style>
  <w:style w:type="character" w:customStyle="1" w:styleId="819">
    <w:name w:val="标题 2 Char Char"/>
    <w:qFormat/>
    <w:uiPriority w:val="0"/>
    <w:rPr>
      <w:rFonts w:ascii="Arial" w:hAnsi="Arial" w:eastAsia="黑体"/>
      <w:b/>
      <w:sz w:val="44"/>
      <w:lang w:val="en-US" w:eastAsia="zh-CN" w:bidi="ar-SA"/>
    </w:rPr>
  </w:style>
  <w:style w:type="paragraph" w:customStyle="1" w:styleId="820">
    <w:name w:val="Char Char Char Char Char Char1 Char3"/>
    <w:basedOn w:val="1"/>
    <w:qFormat/>
    <w:uiPriority w:val="0"/>
    <w:pPr>
      <w:widowControl/>
      <w:spacing w:after="160" w:line="240" w:lineRule="exact"/>
      <w:jc w:val="left"/>
    </w:pPr>
    <w:rPr>
      <w:rFonts w:ascii="Verdana" w:hAnsi="Verdana"/>
      <w:lang w:eastAsia="en-US"/>
    </w:rPr>
  </w:style>
  <w:style w:type="paragraph" w:customStyle="1" w:styleId="821">
    <w:name w:val="Char Char Char Char Char Char Char Char Char Char3"/>
    <w:basedOn w:val="1"/>
    <w:qFormat/>
    <w:uiPriority w:val="0"/>
    <w:pPr>
      <w:numPr>
        <w:ilvl w:val="0"/>
        <w:numId w:val="4"/>
      </w:numPr>
      <w:tabs>
        <w:tab w:val="left" w:pos="360"/>
        <w:tab w:val="left" w:pos="898"/>
      </w:tabs>
    </w:pPr>
    <w:rPr>
      <w:sz w:val="24"/>
      <w:szCs w:val="24"/>
    </w:rPr>
  </w:style>
  <w:style w:type="paragraph" w:customStyle="1" w:styleId="822">
    <w:name w:val="正文首行缩进两字符"/>
    <w:qFormat/>
    <w:uiPriority w:val="0"/>
    <w:pPr>
      <w:spacing w:line="360" w:lineRule="auto"/>
      <w:ind w:firstLine="200"/>
    </w:pPr>
    <w:rPr>
      <w:rFonts w:hint="default" w:ascii="Times New Roman" w:hAnsi="Times New Roman" w:eastAsia="宋体" w:cs="Times New Roman"/>
      <w:lang w:val="en-US" w:eastAsia="zh-CN" w:bidi="ar-SA"/>
    </w:rPr>
  </w:style>
  <w:style w:type="paragraph" w:customStyle="1" w:styleId="823">
    <w:name w:val="Plain Text"/>
    <w:basedOn w:val="1"/>
    <w:qFormat/>
    <w:uiPriority w:val="0"/>
    <w:pPr>
      <w:spacing w:line="240" w:lineRule="auto"/>
    </w:pPr>
    <w:rPr>
      <w:rFonts w:hint="eastAsia" w:hAnsi="Courier New" w:eastAsia="楷体_GB2312"/>
      <w:sz w:val="28"/>
    </w:rPr>
  </w:style>
  <w:style w:type="paragraph" w:customStyle="1" w:styleId="824">
    <w:name w:val="纯文本3"/>
    <w:basedOn w:val="1"/>
    <w:qFormat/>
    <w:uiPriority w:val="0"/>
    <w:rPr>
      <w:rFonts w:ascii="宋体" w:hAnsi="Courier New" w:eastAsia="楷体_GB2312"/>
      <w:sz w:val="26"/>
    </w:rPr>
  </w:style>
  <w:style w:type="character" w:customStyle="1" w:styleId="825">
    <w:name w:val="NormalCharacter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5222F-2C0B-46D4-8B25-DE4D0C6A9B6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5386</Words>
  <Characters>5842</Characters>
  <TotalTime>0</TotalTime>
  <ScaleCrop>false</ScaleCrop>
  <LinksUpToDate>false</LinksUpToDate>
  <CharactersWithSpaces>5859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2021-05-28T01:10:00Z</dcterms:created>
  <dc:creator>骆静芳</dc:creator>
  <cp:lastModifiedBy>娜娜長</cp:lastModifiedBy>
  <cp:lastPrinted>2025-06-30T03:11:00Z</cp:lastPrinted>
  <dcterms:modified xsi:type="dcterms:W3CDTF">2025-07-02T09:09:32Z</dcterms:modified>
  <dc:title>一</dc:title>
  <cp:revision>764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DE900FE87E904C4287EAEB7D03039183_13</vt:lpwstr>
  </property>
  <property fmtid="{D5CDD505-2E9C-101B-9397-08002B2CF9AE}" pid="4" name="KSOTemplateDocerSaveRecord">
    <vt:lpwstr>eyJoZGlkIjoiNDQ4YzZiNGZiNTE0ZjM0MDI5NDk1MzQzMzBmODgwMzUiLCJ1c2VySWQiOiI2OTMwMTczODUifQ==</vt:lpwstr>
  </property>
</Properties>
</file>